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8e76" w14:textId="4458e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ауылдық округіндегі елді мекендердегі көшелерге қайта атау беру, атаусыз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Қарасу ауылдық округі әкімінің 2020 жылғы 19 мамырдағы № 101 шешiмi. Түркістан облысының Әдiлет департаментiнде 2020 жылғы 20 мамырда № 5625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халық пікірін ескере отырып, Түркістан облысы ономастика комиссиясының 2018 жылғы 10 тамыздағы қорытындысы негізінде Қарасу ауылдық округінің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Қарасу ауылдық округіелді мекендерінің төмендегі көшелеріне қайта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Қарасу елді мекеніндегі Мирная көшесіне – Бейбітшілік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Қарасу елді мекеніндегі Комарова көшесіне – Бәйтерек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Қарасу елді мекеніндегі Суворов көшесіне – Шиелі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Қарасу елді мекеніндегі Маяковский көшесіне – Балдәурен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Қарасу елді мекеніндегі Крупская көшесіне – Саялы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Қарасу елді мекеніндегі С.Головко көшесіне – Жайлау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Қарасу елді мекеніндегі Калинин көшесіне – Керемет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Қарасу елді мекеніндегі Ворошилов көшесіне – Үркер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Қарасу елді мекеніндегі Мичурин көшесіне – Ырыс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Ақбай елді мекеніндегі Яшлык көшесіне – Дәстүр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Ақбай елді мекеніндегі Молодежная көшесіне – Айбын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Қарасу ауылдық округі елді мекендерінің атауы жоқ көшелеріне төмендегі атаулар берілсін: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Қарасу елді мекеніндегі атауы жоқ көшеге – Жетіқазына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Қарасу елді мекеніндегі атауы жоқ көшеге – Мөңке би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Қарасу елді мекеніндегі атауы жоқ көшеге – Наркескен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Қарасу елді мекеніндегі атауы жоқ көшеге – Болашақ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Қарасу елді мекеніндегі атауы жоқ көшеге – Құлагер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Қарасу елді мекеніндегі атауы жоқ көшеге – Хан тәңірі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Қарасу елді мекеніндегі атауы жоқ көшеге – Алаш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Қарасу елді мекеніндегі атауы жоқ көшеге – Керей хан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Қарасу елді мекеніндегі атауы жоқ көшеге – Жәнібек хан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Қарасу елді мекеніндегі атауы жоқ көшеге – Жерұйық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Қарасу елді мекеніндегі атауы жоқ көшеге – Атақоныс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Қарасу елді мекеніндегі атауы жоқ көшеге – Шаңырақ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Қарасу елді мекеніндегі атауы жоқ көшеге – Мәңгілік ел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Қарасу елді мекеніндегі атауы жоқ көшеге – Нұрлыжол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Қарасу елді мекеніндегі атауы жоқ көшеге – Нұрлыжер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Қарасу елді мекеніндегі атауы жоқ көшеге – Ұлытау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Қарасу елді мекеніндегі атауы жоқ көшеге – Керуен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Қарасу елді мекеніндегі атауы жоқ көшеге – Сауран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Қарасу елді мекеніндегі атауы жоқ көшеге – Тұран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Қарасу елді мекеніндегі атауы жоқ көшеге – Темірқазық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Қарасу елді мекеніндегі атауы жоқ көшеге – Тайқазан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Қарасу елді мекеніндегі атауы жоқ көшеге – Жетіген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Қарасу елді мекеніндегі атауы жоқ көшеге – Алтын сақа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Қарасу елді мекеніндегі атауы жоқ көшеге – Самұрық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Қарасу елді мекеніндегі атауы жоқ көшеге – Желтоқсан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Ақбай елді мекеніндегі атауы жоқ көшеге – Ұлағат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Ақбай елді мекеніндегі атауы жоқ көшеге – Бостандық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Ақбай елді мекеніндегі атауы жоқ көшеге – Өрлеу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Әйтеке би елді мекеніндегі атауы жоқ көшеге – Күлтегін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Әйтеке би елді мекеніндегі атауы жоқ көшеге – Білге қаған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Әйтеке би елді мекеніндегі атауы жоқ көшеге – Ақотау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Әйтеке би елді мекеніндегі атауы жоқ көшеге – Тәуке хан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Әйтеке би елді мекеніндегі атауы жоқ көшеге – Есім хан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Әйтеке би елді мекеніндегі атауы жоқ көшеге – Қасым хан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Әйтеке би елді мекеніндегі атауы жоқ көшеге – Жаңақоныс атауы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Әйтеке би елді мекеніндегі атауы жоқ көшеге – Самал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Әйтеке би елді мекеніндегі атауы жоқ көшеге – Алтыбақан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Әйтеке би елді мекеніндегі атауы жоқ көшеге – Тұмар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Әйтеке би елді мекеніндегі атауы жоқ көшеге – Бәйге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Әйтеке би елді мекеніндегі атауы жоқ көшеге –Алпамыс батыр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Әйтеке би елді мекеніндегі атауы жоқ көшеге – Көкпар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Әйтеке би елді мекеніндегі атауы жоқ көшеге – Қобыланды батыр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Ақбастау елді мекеніндегі атауы жоқ көшеге – Бастау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Ақбастау елді мекеніндегі атауы жоқ көшеге – Ұлан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Ақбастау елді мекеніндегі атауы жоқ көшеге – Сарыарқа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Ақбастау елді мекеніндегі атауы жоқ көшеге – Игілік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Ынтымақ елді мекеніндегі атауы жоқ көшеге – Жүзімдік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Ынтымақ елді мекеніндегі атауы жоқ көшеге – Ғаламат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Ынтымақ елді мекеніндегі атауы жоқ көшеге – Егемен атауы.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"Сайрам ауданының Қарасу ауылдық округі әкімінің аппараты" мемлекеттік мекемесі Қазақстан Республикасының заңнамасында белгіленген тәртіпте: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департаментінің"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Сайрам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Қарасу ауылдық округі әкімінің орынбасары Д.Сыдықовқа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оның алғашқы ресми жарияланған күнінен кейін күнтізбелік он күн өткен соң қолданысқа енгізіледі.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