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3bcc" w14:textId="c823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 Сайрам ауданының Көлкент ауылдық округі әкімінің 2020 жылғы 16 наурыздағы № 19 "Көлкент ауылдық округі М.Оразалиев ауылының Т.Рысқұлов көшесінде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2020 жылғы 19 мамырдағы № 21 шешімі. Түркістан облысының Әділет департаментінде 2020 жылғы 20 мамырда № 5624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30 наурыздағы № 02-05/114 ұсынысы негізінде, Көлкент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ветеринариялық-санитарлық іс-шаралар кешенінің жүргізілуіне байланысты Көлкент ауылдық округі, М.Оразалиев ауылының Т.Рысқұлов көшесінде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Көлкент ауылдық округі әкімінің 2020 жылғы 16 наурыздағы № 19 "Көлкент ауылдық округі М.Оразалиев ауылының Т.Рысқұлов көшесінде шектеу іс-шараларын белгілеу туралы" (Нормативтік құқықтық актілерді мемлекеттік тіркеу тізілімінде № 5489 болып тіркелген, 2020 жылғы 19 наурызда Қазақстан Республикасының нормативтік құқықтық актілерінің эталондық бақылау бланкінде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Көлкент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