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847d" w14:textId="ec28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2020 жылғы 6 наурыздағы № 48-436-VI шешiмi. Түркістан облысының Әдiлет департаментiнде 2020 жылғы 18 наурызда № 5504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w:t>
      </w:r>
      <w:r>
        <w:rPr>
          <w:rFonts w:ascii="Times New Roman"/>
          <w:b w:val="false"/>
          <w:i w:val="false"/>
          <w:color w:val="000000"/>
          <w:sz w:val="28"/>
        </w:rPr>
        <w:t>на және аудан әкімінің мәлімдемесіне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Сарыағаш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қажеттілікті ескере отырып, 2020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оның ресми жарияланғаннан кейін Сарыағаш аудандық мәслихат аппаратының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Умирзаков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