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7e2b" w14:textId="51e7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 Сарыағаш ауданы әкімдігінің 2019 жылғы 27 маусымдағы № 250 қаулысына өзгеріс енгізу туралы</w:t>
      </w:r>
    </w:p>
    <w:p>
      <w:pPr>
        <w:spacing w:after="0"/>
        <w:ind w:left="0"/>
        <w:jc w:val="both"/>
      </w:pPr>
      <w:r>
        <w:rPr>
          <w:rFonts w:ascii="Times New Roman"/>
          <w:b w:val="false"/>
          <w:i w:val="false"/>
          <w:color w:val="000000"/>
          <w:sz w:val="28"/>
        </w:rPr>
        <w:t>Түркістан облысы Сарыағаш ауданы әкiмдiгiнiң 2020 жылғы 15 сәуірдегі № 109 қаулысы. Түркістан облысының Әдiлет департаментiнде 2020 жылғы 15 сәуірде № 5565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17 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69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Сарыағаш ауданының әкімдігі ҚАУЛЫ ЕТЕДІ: </w:t>
      </w:r>
    </w:p>
    <w:bookmarkEnd w:id="0"/>
    <w:bookmarkStart w:name="z2" w:id="1"/>
    <w:p>
      <w:pPr>
        <w:spacing w:after="0"/>
        <w:ind w:left="0"/>
        <w:jc w:val="both"/>
      </w:pPr>
      <w:r>
        <w:rPr>
          <w:rFonts w:ascii="Times New Roman"/>
          <w:b w:val="false"/>
          <w:i w:val="false"/>
          <w:color w:val="000000"/>
          <w:sz w:val="28"/>
        </w:rPr>
        <w:t xml:space="preserve">
      1. Сарыағаш ауданы әкімдігінің 2019 жылғы 27 маусымдағы № 250 "Қауымдық сервитут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5101 болып тіркелген, Қазақстан Республикасы нормативтік құқықтық актілерінің эталондық бақылау банкінде 2019 жылғы 12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"Сарыағаш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қаулыны Сарыағаш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аудан әкімінің орынбасары С.Таскуловқа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Отаршиев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2020 жылғы 15 сәуірдегі</w:t>
            </w:r>
            <w:r>
              <w:br/>
            </w:r>
            <w:r>
              <w:rPr>
                <w:rFonts w:ascii="Times New Roman"/>
                <w:b w:val="false"/>
                <w:i w:val="false"/>
                <w:color w:val="000000"/>
                <w:sz w:val="20"/>
              </w:rPr>
              <w:t>№ 109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2019 жылғы 27 маусымдағы</w:t>
            </w:r>
            <w:r>
              <w:br/>
            </w:r>
            <w:r>
              <w:rPr>
                <w:rFonts w:ascii="Times New Roman"/>
                <w:b w:val="false"/>
                <w:i w:val="false"/>
                <w:color w:val="000000"/>
                <w:sz w:val="20"/>
              </w:rPr>
              <w:t>№ 250 қаулысына қосымша</w:t>
            </w:r>
          </w:p>
        </w:tc>
      </w:tr>
    </w:tbl>
    <w:p>
      <w:pPr>
        <w:spacing w:after="0"/>
        <w:ind w:left="0"/>
        <w:jc w:val="left"/>
      </w:pPr>
      <w:r>
        <w:rPr>
          <w:rFonts w:ascii="Times New Roman"/>
          <w:b/>
          <w:i w:val="false"/>
          <w:color w:val="000000"/>
        </w:rPr>
        <w:t xml:space="preserve"> Қазақстан Республикасы Ауыл шаруашылығы министрлігі Су ресурстары комитетінің "Қазсушар" шаруашылық жүргізу құқығындағы республикалық мемлекеттік кәсіпорнына "Оңтүстікауызсу" филиалы, "Сарыағаш топтық су жүйесі" өндірістік бөлімшесінің пайдалануындағы магистралды және елді мекен ішіндегі ауыз су құбырлары үшін қауымдық сервитут белгіленетін жерлердің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3036"/>
        <w:gridCol w:w="1823"/>
        <w:gridCol w:w="2168"/>
        <w:gridCol w:w="620"/>
        <w:gridCol w:w="2169"/>
        <w:gridCol w:w="621"/>
        <w:gridCol w:w="621"/>
        <w:gridCol w:w="622"/>
      </w:tblGrid>
      <w:tr>
        <w:trPr>
          <w:trHeight w:val="30" w:hRule="atLeast"/>
        </w:trPr>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 атауы</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сервитуттың әрекет ету көлемі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мақсатындағы жерлер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Қапланбек ауылдық округі, Сіргелі елді мекені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Құркелес ауылдық округі, Еңкес, Құлтума, Дархан, Ақниет, Құркелес, Нұрлыжол елді мекендері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төбе ауылдық округі, Төңкеріс елді мекені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 ауылдық округі, Таскескен елді мекені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0,7489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2198"/>
        <w:gridCol w:w="3566"/>
        <w:gridCol w:w="2406"/>
        <w:gridCol w:w="843"/>
        <w:gridCol w:w="843"/>
        <w:gridCol w:w="1901"/>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мұқтажына арналған жер және ауыл шаруашылығына арналмаған өзге де жер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жері, сауықтыру мақсатындағы, рекреациялық және тарихи-мәдени мақсаттағы жер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0,4313</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20,0243</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