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7e74" w14:textId="5787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2019 жылғы 20 желтоқсандағы № 46-417-VI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16 сәуірдегі № 50-443-VI шешiмi. Түркістан облысының Әдiлет департаментiнде 2020 жылғы 22 сәуірде № 5574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2019 жылғы 20 желтоқсандағы № 46-417-VI "2020-2022 жылдарға арналған аудандық бюджет туралы" (Нормативтік құқықтық актілерді мемлекеттік тіркеу тізілімінде № 5347 тіркелген, 2020 жылғы 10 қаңтарда Қазахстан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2020-2022 жылдарға арналған аудандық бюджеті 1, 2 және 3 –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42 270 300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3 687 847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38 453 028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42 395 617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228 472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278 355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- 353 789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353 789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278 355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125 317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"Сарыағаш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Сарыағаш аудандық мәслихат аппаратының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сәуірдегі № 50-443-VI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46-417-VI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01"/>
        <w:gridCol w:w="816"/>
        <w:gridCol w:w="8"/>
        <w:gridCol w:w="1106"/>
        <w:gridCol w:w="1093"/>
        <w:gridCol w:w="21"/>
        <w:gridCol w:w="5158"/>
        <w:gridCol w:w="287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42 395 617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28 218 065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6 866 328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6 866 328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20 756 351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19 043 426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18 903 709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1 712 925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1 712 925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1 711 225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3 046 003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 саласындағы басқа да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сәуірдегі № 50-443-VI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46-417-VI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2"/>
        <w:gridCol w:w="848"/>
        <w:gridCol w:w="2"/>
        <w:gridCol w:w="1151"/>
        <w:gridCol w:w="564"/>
        <w:gridCol w:w="587"/>
        <w:gridCol w:w="5327"/>
        <w:gridCol w:w="297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32 784 029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18 690 915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17 928 991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14 888 122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14 769 887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1 357 013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1 091 038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443 136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