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efb8" w14:textId="be1e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үшiн жұмыс орындарына квота белгілеу туралы" Сарыағаш ауданы әкімдігінің 2019 жылғы 15 қаңтардағы № 17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ауданы әкiмдiгiнiң 2020 жылғы 1 шілдедегі № 161 қаулысы. Түркістан облысының Әдiлет департаментiнде 2020 жылғы 1 шілдеде № 5678 болып тiркелдi. Күші жойылды - Түркістан облысы Сарыағаш ауданы әкiмдiгiнiң 2021 жылғы 24 қарашадағы № 396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Сарыағаш ауданы әкiмдiгiнiң 24.11.2021 № 396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2015 жылғы 23 қарашадағы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> 6) тармақшасына сәйкес Сарыағаш ауданының әкімдігі 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ауданы әкімдігінің 2019 жылғы 15 қаңтардағы № 17 "Мүгедектер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4892 болып тіркелген, Қазақстан Республикасы нормативтік құқықтық актілерінің эталондық бақылау банкінде 2019 жылы 11 наурызда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"Сарыағаш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Сарыағаш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Б.Полатовқа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шілдедегі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 квотасының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(адам)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28 Абылай хан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 М.Ауезов атындағы мектеп-гимназия"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66 Толыбай батыр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39 Т.Айбергенов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12 С.Сейфуллин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20 Амангелды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60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облысының қоғамдық денсаулық сақтау басқармасының "Сарыағаш аудандық орталық ауруханасы" шаруашылық жүргізу құқығындағы мемлекеттік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14 Алыбай батыр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51 Т.Рысқұлов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31 Т.Бигельдинов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6 Ж.Аймауытов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73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21 Яссауи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 М.Ломоносов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білім бөлімінің "№ 38 М.Мақатаев атындағы жалпы орта білім беретін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