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6b08" w14:textId="f4c6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бойынша елді мекендердің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әкімдігінің 2020 жылғы 1 шілдедегі № 169 бірлескен қаулысы және Түркістан облысы Сарыағаш аудандық мәслихатының 2020 жылғы 25 маусымдағы № 53-462-VI шешімі. Түркістан облысының Әділет департаментіне 2020 жылғы 7 шілдеде № 5697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Сарыағаш ауданының әкімдігі ҚАУЛЫ ЕТЕДІ және Сарыағаш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Сарыағаш ауданының жер қатынастары бөлімі мен сәулет және қала құрылысы бөлімдерінің бірлескен ұсынысына сәйкес, елді мекендердің шекаралары өзгертілсін: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83,24 гектар жер учаскесі Қабланбек ауылдық округі, Жаңаарық елді мекенінің шегіне енгізіле отырып, жалпы ауданы 177,39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39,98 гектар жер учаскесі Қабланбек ауылдық округі, Сіргелі (Чичерино) елді мекенінің шегіне енгізіле отырып, жалпы ауданы 123,67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15,30 гектар жер учаскесі Қабланбек ауылдық округі, Ақниет елді мекенінің шегіне енгізіле отырып, жалпы ауданы 102,15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100,74 гектар жер учаскесі Дербісек ауылдық округі, Дербісек елді мекенінің шегіне енгізіле отырып, жалпы ауданы 1108,15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17,92 гектар жер учаскесі Жемісті ауылдық округі, Тың елді мекенінің шегіне енгізіле отырып, жалпы ауданы 82,08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16,72 гектар жер учаскесі Қызылжар ауылдық округі, Жаскешу елді мекенінің шегіне енгізіле отырып, жалпы ауданы 136,22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68,29 гектар жер учаскесі Тегісшіл ауылдық округі, Тегісшіл елді мекенінің шегіне енгізіле отырып, жалпы ауданы 296,52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122,0 гектар жер учаскесі Құркелес ауылдық округі, Жылысу елді мекенінің шегіне енгізіле отырып, жалпы ауданы 206,55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92,30 гектар жер учаскесі Құркелес ауылдық округі, Алғабас елді мекенінің шегіне енгізіле отырып, жалпы ауданы 305,64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42,90 гектар жер учаскесі Жылға ауылдық округі, Шымырбай елді мекенінің шегіне енгізіле отырып, жалпы ауданы 2321,40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95,69 гектар жер учаскесі Жылға ауылдық округі, Қарақалпақ елді мекенінің шегіне енгізіле отырып, жалпы ауданы 2067,56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97,37 гектар жер учаскесі Жылға ауылдық округі, Шеңгелді елді мекенінің шегіне енгізіліп, жалпы ауданы 3213,33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240,90 гектар жер учаскесі Дарбаза ауылдық округі, Дарбаза елді мекенінің шегіне енгізіле отырып, жалпы ауданы 2958,80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57,66 гектар жер учаскесі Дарбаза ауылдық округі, Ердәуіт елді мекенінің шегіне енгізіле отырып, жалпы ауданы 240,84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55,10 гектар жер учаскесі Дарбаза ауылдық округі, Таскұдық елді мекенінің шегіне енгізіле отырып, жалпы ауданы 469,33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5,17 гектар жер учаскесі Дарбаза ауылдық округі, Құрықсай елді мекенінің шегіне енгізіле отырып, жалпы ауданы 196,0 гектар.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"Сарыағаш аудандық мәслихат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 және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бірлескен қаулы және шешімді Сарыағаш аудандық мәслихатының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