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51d6" w14:textId="2615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2020 жылғы 7 қыркүйектегі № 54-479-VI шешiмi. Түркістан облысының Әдiлет департаментiнде 2020 жылғы 21 қазанда № 5850 болып тiркелдi. Күші жойылды - Түркістан облысы Сарыағаш аудандық мәслихатының 2023 жылғы 16 мамырдағы № 2-25-VIII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16.05.2023 № 2-25-VIII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Сарыағаш аудандық мәслихатының 2020 жылғы 02 маусымдағы № 50-444-VI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5644 тіркелген, 2020 жылы 2 маусымда Қазақстан Республикасының нормативтік құқықтық актілерінің эталондық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оның ресми жарияланғаннан кейін Сарыағаш аудандық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Пердекулов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07 қыркүйектегі № 54-479-VI</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айқындаудың қағидасы</w:t>
      </w:r>
    </w:p>
    <w:bookmarkEnd w:id="5"/>
    <w:bookmarkStart w:name="z8" w:id="6"/>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6"/>
    <w:bookmarkStart w:name="z9" w:id="7"/>
    <w:p>
      <w:pPr>
        <w:spacing w:after="0"/>
        <w:ind w:left="0"/>
        <w:jc w:val="both"/>
      </w:pPr>
      <w:r>
        <w:rPr>
          <w:rFonts w:ascii="Times New Roman"/>
          <w:b w:val="false"/>
          <w:i w:val="false"/>
          <w:color w:val="000000"/>
          <w:sz w:val="28"/>
        </w:rPr>
        <w:t>
      2. Әлеуметтiк көмек Сарыағаш ауданының аумағында тұрақты тұратын мұқтаж азаматтардың жекелеген санаттарына көрсетiледi.</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негiзгi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Сарыағаш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1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үшiн әлеуметтiк көмек ретiнде Сарыағаш ауданының әкiмдiгi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10"/>
    <w:bookmarkStart w:name="z13" w:id="11"/>
    <w:p>
      <w:pPr>
        <w:spacing w:after="0"/>
        <w:ind w:left="0"/>
        <w:jc w:val="both"/>
      </w:pPr>
      <w:r>
        <w:rPr>
          <w:rFonts w:ascii="Times New Roman"/>
          <w:b w:val="false"/>
          <w:i w:val="false"/>
          <w:color w:val="000000"/>
          <w:sz w:val="28"/>
        </w:rPr>
        <w:t xml:space="preserve">
      5.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қағидада көзделген тәртіппен көрсетіледі.</w:t>
      </w:r>
    </w:p>
    <w:bookmarkEnd w:id="11"/>
    <w:bookmarkStart w:name="z14" w:id="12"/>
    <w:p>
      <w:pPr>
        <w:spacing w:after="0"/>
        <w:ind w:left="0"/>
        <w:jc w:val="both"/>
      </w:pPr>
      <w:r>
        <w:rPr>
          <w:rFonts w:ascii="Times New Roman"/>
          <w:b w:val="false"/>
          <w:i w:val="false"/>
          <w:color w:val="000000"/>
          <w:sz w:val="28"/>
        </w:rPr>
        <w:t>
      6. Әлеуметтiк көмек бiр рет және (немесе) мерзiмдi (ай сайын, тоқсан сайын, жарты жылдықта 1 рет) көрсетiледi.</w:t>
      </w:r>
    </w:p>
    <w:bookmarkEnd w:id="12"/>
    <w:bookmarkStart w:name="z15" w:id="13"/>
    <w:p>
      <w:pPr>
        <w:spacing w:after="0"/>
        <w:ind w:left="0"/>
        <w:jc w:val="both"/>
      </w:pPr>
      <w:r>
        <w:rPr>
          <w:rFonts w:ascii="Times New Roman"/>
          <w:b w:val="false"/>
          <w:i w:val="false"/>
          <w:color w:val="000000"/>
          <w:sz w:val="28"/>
        </w:rPr>
        <w:t>
      7. Учаскелiк және арнайы комиссиялар өз қызметiн Түркістан облысы әкiмдiгi бекiтетiн ережелердiң негiзiнде жүзеге асырады.</w:t>
      </w:r>
    </w:p>
    <w:bookmarkEnd w:id="13"/>
    <w:bookmarkStart w:name="z16" w:id="14"/>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14"/>
    <w:bookmarkStart w:name="z17" w:id="15"/>
    <w:p>
      <w:pPr>
        <w:spacing w:after="0"/>
        <w:ind w:left="0"/>
        <w:jc w:val="both"/>
      </w:pPr>
      <w:r>
        <w:rPr>
          <w:rFonts w:ascii="Times New Roman"/>
          <w:b w:val="false"/>
          <w:i w:val="false"/>
          <w:color w:val="000000"/>
          <w:sz w:val="28"/>
        </w:rPr>
        <w:t>
      8. Әлеуметтiк көмек мынадай санаттағы азаматтарға мереке және атаулы күндерi көрсетіледі:</w:t>
      </w:r>
    </w:p>
    <w:bookmarkEnd w:id="15"/>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біржолғы 2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қызметшілерге – біржолғы 15 айлық есептік көрсеткіш мөлшерінде;</w:t>
      </w:r>
    </w:p>
    <w:p>
      <w:pPr>
        <w:spacing w:after="0"/>
        <w:ind w:left="0"/>
        <w:jc w:val="both"/>
      </w:pPr>
      <w:r>
        <w:rPr>
          <w:rFonts w:ascii="Times New Roman"/>
          <w:b w:val="false"/>
          <w:i w:val="false"/>
          <w:color w:val="000000"/>
          <w:sz w:val="28"/>
        </w:rPr>
        <w:t xml:space="preserve">
      1986-1987 жылдары Чернобыль атом электр станциясындағы апаттың, азаматтық немесе әскери мақсаттағы объектілердегі басқа да радиациялық аппаттар мен авариялардың салдарын жоюға қатысқан, сондай-ақ ядролық сынақтарға тікелей қатысқан адамдарға – біржолғы 15 айлық есептік көрсеткіш мөлшерінде; </w:t>
      </w:r>
    </w:p>
    <w:p>
      <w:pPr>
        <w:spacing w:after="0"/>
        <w:ind w:left="0"/>
        <w:jc w:val="both"/>
      </w:pPr>
      <w:r>
        <w:rPr>
          <w:rFonts w:ascii="Times New Roman"/>
          <w:b w:val="false"/>
          <w:i w:val="false"/>
          <w:color w:val="000000"/>
          <w:sz w:val="28"/>
        </w:rPr>
        <w:t xml:space="preserve">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біржолғы 15 айлық есептік көрсеткіш мөлшерінде; </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біржолғы 15 айлық есептік көрсеткіш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біржолғы 15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біржолғы 1 000 000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біржолғы 100 000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біржолғы 100 000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біржолғы 100 000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біржолғы 100 000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біржолғы 100 000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 болған бұрынғы КСР Одағы мемлекеттік қауіпсіздік органдарының және ішкі істер органдарының басшы және қатардағы құрамының адамдарына – біржолғы 100 000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біржолғы 60 000 теңге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біржолғы 100 000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біржолғы 60 000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біржолғы 60 000 теңге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біржолғы 30 000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біржолғы 30 000 теңге мөлшерінде;</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атағына ие болған адамдарға - біржолғы 12 айлық есептік көрсеткіш мөлшерінде;</w:t>
      </w:r>
    </w:p>
    <w:p>
      <w:pPr>
        <w:spacing w:after="0"/>
        <w:ind w:left="0"/>
        <w:jc w:val="both"/>
      </w:pPr>
      <w:r>
        <w:rPr>
          <w:rFonts w:ascii="Times New Roman"/>
          <w:b w:val="false"/>
          <w:i w:val="false"/>
          <w:color w:val="000000"/>
          <w:sz w:val="28"/>
        </w:rPr>
        <w:t>
      4) 6 шілде – Астана күніне орай:</w:t>
      </w:r>
    </w:p>
    <w:p>
      <w:pPr>
        <w:spacing w:after="0"/>
        <w:ind w:left="0"/>
        <w:jc w:val="both"/>
      </w:pPr>
      <w:r>
        <w:rPr>
          <w:rFonts w:ascii="Times New Roman"/>
          <w:b w:val="false"/>
          <w:i w:val="false"/>
          <w:color w:val="000000"/>
          <w:sz w:val="28"/>
        </w:rPr>
        <w:t>
      Үйде арнаулы әлеуметтік қызмет алатын мүмкіндігі шектеулі мүгедек балалар мен үйде оқытылып тәрбиеленетін мүмкіндігі шектеулі мүгедек балаларға біржолғы 2 айлық есептік көрсеткіш мөлшерінде;</w:t>
      </w:r>
    </w:p>
    <w:p>
      <w:pPr>
        <w:spacing w:after="0"/>
        <w:ind w:left="0"/>
        <w:jc w:val="both"/>
      </w:pPr>
      <w:r>
        <w:rPr>
          <w:rFonts w:ascii="Times New Roman"/>
          <w:b w:val="false"/>
          <w:i w:val="false"/>
          <w:color w:val="000000"/>
          <w:sz w:val="28"/>
        </w:rPr>
        <w:t>
      5) 1 желтоқсан- Қазақстан Республикасының Тұңғыш Президенті күніне орай:</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арнаулы әлеуметтік күтімге алынған І-ІІ топтағы мүгедектерге біржолғы 2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 алатын 80 және 80 жастан асқан жалғызілікті қарттарға ай сайын 2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Түркістан облысы Сарыағаш аудандық мәслихатының 11.03.2022 </w:t>
      </w:r>
      <w:r>
        <w:rPr>
          <w:rFonts w:ascii="Times New Roman"/>
          <w:b w:val="false"/>
          <w:i w:val="false"/>
          <w:color w:val="000000"/>
          <w:sz w:val="28"/>
        </w:rPr>
        <w:t>№ 18-130-VII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Әлеуметтiк көмек мынадай санаттағы азаматтарға ұсынылады:</w:t>
      </w:r>
    </w:p>
    <w:bookmarkEnd w:id="16"/>
    <w:p>
      <w:pPr>
        <w:spacing w:after="0"/>
        <w:ind w:left="0"/>
        <w:jc w:val="both"/>
      </w:pPr>
      <w:r>
        <w:rPr>
          <w:rFonts w:ascii="Times New Roman"/>
          <w:b w:val="false"/>
          <w:i w:val="false"/>
          <w:color w:val="000000"/>
          <w:sz w:val="28"/>
        </w:rPr>
        <w:t xml:space="preserve">
      1) үйде оқытылып тәрбиеленетін мүмкіндігі шектеулі мүгедек балаларға ай сайын оқу жылына әлеуметтік көмек 2 айлық есептік көрсеткіш мөлшерінде; </w:t>
      </w:r>
    </w:p>
    <w:p>
      <w:pPr>
        <w:spacing w:after="0"/>
        <w:ind w:left="0"/>
        <w:jc w:val="both"/>
      </w:pPr>
      <w:r>
        <w:rPr>
          <w:rFonts w:ascii="Times New Roman"/>
          <w:b w:val="false"/>
          <w:i w:val="false"/>
          <w:color w:val="000000"/>
          <w:sz w:val="28"/>
        </w:rPr>
        <w:t>
      2) мәжбүрлеп емдеу аяқталғаннан кейін туберкулезге қарсы мамандандырылған медициналық ұйымнан шығарылған, туберкулезбен ауыратын науқастарға, біржолғы 10 айлық есептік көрсеткіш мөлшерінде;</w:t>
      </w:r>
    </w:p>
    <w:p>
      <w:pPr>
        <w:spacing w:after="0"/>
        <w:ind w:left="0"/>
        <w:jc w:val="both"/>
      </w:pPr>
      <w:r>
        <w:rPr>
          <w:rFonts w:ascii="Times New Roman"/>
          <w:b w:val="false"/>
          <w:i w:val="false"/>
          <w:color w:val="000000"/>
          <w:sz w:val="28"/>
        </w:rPr>
        <w:t>
      3) жеке оңалту бағдарламасына сәйкес мүгедектерге арнаулы жүрiп-тұру құралдарына:</w:t>
      </w:r>
    </w:p>
    <w:p>
      <w:pPr>
        <w:spacing w:after="0"/>
        <w:ind w:left="0"/>
        <w:jc w:val="both"/>
      </w:pPr>
      <w:r>
        <w:rPr>
          <w:rFonts w:ascii="Times New Roman"/>
          <w:b w:val="false"/>
          <w:i w:val="false"/>
          <w:color w:val="000000"/>
          <w:sz w:val="28"/>
        </w:rPr>
        <w:t>
      серуендеуге арналған қоларбаға, біржолғы 60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біржолғы 30 айлық есептік көрсеткіш мөлшерінде;</w:t>
      </w:r>
    </w:p>
    <w:p>
      <w:pPr>
        <w:spacing w:after="0"/>
        <w:ind w:left="0"/>
        <w:jc w:val="both"/>
      </w:pPr>
      <w:r>
        <w:rPr>
          <w:rFonts w:ascii="Times New Roman"/>
          <w:b w:val="false"/>
          <w:i w:val="false"/>
          <w:color w:val="000000"/>
          <w:sz w:val="28"/>
        </w:rPr>
        <w:t>
      4) зейнеткерлер мен мүгедектерге шипажай немесе оңалту орталықтарына жолдама үшін, біржолғы 40 айлық есептік көрсеткіш мөлшерінде;</w:t>
      </w:r>
    </w:p>
    <w:p>
      <w:pPr>
        <w:spacing w:after="0"/>
        <w:ind w:left="0"/>
        <w:jc w:val="both"/>
      </w:pPr>
      <w:r>
        <w:rPr>
          <w:rFonts w:ascii="Times New Roman"/>
          <w:b w:val="false"/>
          <w:i w:val="false"/>
          <w:color w:val="000000"/>
          <w:sz w:val="28"/>
        </w:rPr>
        <w:t>
      5) Адамның иммун тапшылығы вирусын жұқтыру немес жұқтырылған иммун тапшылығының синдромы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ең төменгі күнкөріс деңгейінің 2 еселенген мөлшерінде;</w:t>
      </w:r>
    </w:p>
    <w:p>
      <w:pPr>
        <w:spacing w:after="0"/>
        <w:ind w:left="0"/>
        <w:jc w:val="both"/>
      </w:pPr>
      <w:r>
        <w:rPr>
          <w:rFonts w:ascii="Times New Roman"/>
          <w:b w:val="false"/>
          <w:i w:val="false"/>
          <w:color w:val="000000"/>
          <w:sz w:val="28"/>
        </w:rPr>
        <w:t xml:space="preserve">
      6) Әлеуметтік және инва такси қызметін ұсынуға Ұлы Отан соғысының ардагерлері мен мүгедектеріне, жүріп тұруы қиын І-ІІ топтағы мүгедектерге, мүгедек балаларға емдеу сауықтыру мекемелеріне және қоғамдық орындарға тасымалдау үшін, ай сайын 40 айлық есептік көрсеткіш мөлшерінде; </w:t>
      </w:r>
    </w:p>
    <w:p>
      <w:pPr>
        <w:spacing w:after="0"/>
        <w:ind w:left="0"/>
        <w:jc w:val="both"/>
      </w:pPr>
      <w:r>
        <w:rPr>
          <w:rFonts w:ascii="Times New Roman"/>
          <w:b w:val="false"/>
          <w:i w:val="false"/>
          <w:color w:val="000000"/>
          <w:sz w:val="28"/>
        </w:rPr>
        <w:t>
      7) Әлеуметтiк көмек өмiрлiк қиын жағдайға ұшыраған аз қамтамасыз етілген, жан басына шаққандағы орташа табысы ең төмен күнкөріс деңгейінен төмен отбасыларға (адамдарға), ең төмен күнкөрiс деңгейi мөлшерінде ұсынылады.</w:t>
      </w:r>
    </w:p>
    <w:p>
      <w:pPr>
        <w:spacing w:after="0"/>
        <w:ind w:left="0"/>
        <w:jc w:val="both"/>
      </w:pPr>
      <w:r>
        <w:rPr>
          <w:rFonts w:ascii="Times New Roman"/>
          <w:b w:val="false"/>
          <w:i w:val="false"/>
          <w:color w:val="000000"/>
          <w:sz w:val="28"/>
        </w:rPr>
        <w:t>
      Бұл ретте әлеуметтік көмек ай сайын немесе үш айға бір рет төленеді.</w:t>
      </w:r>
    </w:p>
    <w:p>
      <w:pPr>
        <w:spacing w:after="0"/>
        <w:ind w:left="0"/>
        <w:jc w:val="both"/>
      </w:pPr>
      <w:r>
        <w:rPr>
          <w:rFonts w:ascii="Times New Roman"/>
          <w:b w:val="false"/>
          <w:i w:val="false"/>
          <w:color w:val="000000"/>
          <w:sz w:val="28"/>
        </w:rPr>
        <w:t>
      Әлеуметтік көмектің бір жолғы төлемі арнайы комиссиямен келісім бойынша жүргізіледі және әлеуметтік келісім шарт бойынша міндеттемелерді орындауға (жеке қосалқы шаруашылықты дамытуға, жеке кәсіпкерлік қызметті ұйымдастыруға) пайдаланылады.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осы қағидада белгіленген азаматтарды мұқтаждар санатына жатқызу үшін негіздемелер тізбесін басшылыққа алады.</w:t>
      </w:r>
    </w:p>
    <w:bookmarkStart w:name="z19" w:id="17"/>
    <w:p>
      <w:pPr>
        <w:spacing w:after="0"/>
        <w:ind w:left="0"/>
        <w:jc w:val="both"/>
      </w:pPr>
      <w:r>
        <w:rPr>
          <w:rFonts w:ascii="Times New Roman"/>
          <w:b w:val="false"/>
          <w:i w:val="false"/>
          <w:color w:val="000000"/>
          <w:sz w:val="28"/>
        </w:rPr>
        <w:t>
      10. Табиғи зілзаланың немесе өрттің салдарынан өмірлік қиын жағдай туындаған кезде адамдар бір ай мерзім ішінде әлеуметтік көмекке өтініш білдіру қажет.</w:t>
      </w:r>
    </w:p>
    <w:bookmarkEnd w:id="17"/>
    <w:bookmarkStart w:name="z20" w:id="18"/>
    <w:p>
      <w:pPr>
        <w:spacing w:after="0"/>
        <w:ind w:left="0"/>
        <w:jc w:val="both"/>
      </w:pPr>
      <w:r>
        <w:rPr>
          <w:rFonts w:ascii="Times New Roman"/>
          <w:b w:val="false"/>
          <w:i w:val="false"/>
          <w:color w:val="000000"/>
          <w:sz w:val="28"/>
        </w:rPr>
        <w:t>
      11. Азаматтарды өмірлік жағдай туындаған кезде мұқтаждар санатына жатқызу үшін мыналар:</w:t>
      </w:r>
    </w:p>
    <w:bookmarkEnd w:id="18"/>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Түркістан облысы Сарыағаш аудандық мәслихатының 11.03.2022 </w:t>
      </w:r>
      <w:r>
        <w:rPr>
          <w:rFonts w:ascii="Times New Roman"/>
          <w:b w:val="false"/>
          <w:i w:val="false"/>
          <w:color w:val="000000"/>
          <w:sz w:val="28"/>
        </w:rPr>
        <w:t>№ 18-130-VII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Алушылардың жекелеген санаттары үшiн атаулы күндер мен мереке күндерiне әлеуметтiк көмектiң мөлшерi Түркістан облысы әкiмдiгiнiң келiсiмi бойынша бiрыңғай мөлшерде белгiленедi.</w:t>
      </w:r>
    </w:p>
    <w:bookmarkEnd w:id="19"/>
    <w:bookmarkStart w:name="z22" w:id="20"/>
    <w:p>
      <w:pPr>
        <w:spacing w:after="0"/>
        <w:ind w:left="0"/>
        <w:jc w:val="both"/>
      </w:pPr>
      <w:r>
        <w:rPr>
          <w:rFonts w:ascii="Times New Roman"/>
          <w:b w:val="false"/>
          <w:i w:val="false"/>
          <w:color w:val="000000"/>
          <w:sz w:val="28"/>
        </w:rPr>
        <w:t>
      13.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20"/>
    <w:bookmarkStart w:name="z23" w:id="21"/>
    <w:p>
      <w:pPr>
        <w:spacing w:after="0"/>
        <w:ind w:left="0"/>
        <w:jc w:val="left"/>
      </w:pPr>
      <w:r>
        <w:rPr>
          <w:rFonts w:ascii="Times New Roman"/>
          <w:b/>
          <w:i w:val="false"/>
          <w:color w:val="000000"/>
        </w:rPr>
        <w:t xml:space="preserve"> 3. Әлеуметтiк көмек көрсету тәртiбi</w:t>
      </w:r>
    </w:p>
    <w:bookmarkEnd w:id="21"/>
    <w:bookmarkStart w:name="z24" w:id="22"/>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Сарыағаш ауданының әкімдігі бекітетін тізім бойынша көрсетіледі.</w:t>
      </w:r>
    </w:p>
    <w:bookmarkEnd w:id="22"/>
    <w:bookmarkStart w:name="z25" w:id="23"/>
    <w:p>
      <w:pPr>
        <w:spacing w:after="0"/>
        <w:ind w:left="0"/>
        <w:jc w:val="both"/>
      </w:pPr>
      <w:r>
        <w:rPr>
          <w:rFonts w:ascii="Times New Roman"/>
          <w:b w:val="false"/>
          <w:i w:val="false"/>
          <w:color w:val="000000"/>
          <w:sz w:val="28"/>
        </w:rPr>
        <w:t>
      15. Өмірде қиын жағдай туындаған кезде әлеуметтік көмек алу үшін өтініш беруші өзінің немесе отбасының атынан уәкілетті органға немесе қала, кент, ауылдық округтің әкіміне өтінішке қоса мынадай құжаттармен:</w:t>
      </w:r>
    </w:p>
    <w:bookmarkEnd w:id="23"/>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Start w:name="z26" w:id="24"/>
    <w:p>
      <w:pPr>
        <w:spacing w:after="0"/>
        <w:ind w:left="0"/>
        <w:jc w:val="both"/>
      </w:pPr>
      <w:r>
        <w:rPr>
          <w:rFonts w:ascii="Times New Roman"/>
          <w:b w:val="false"/>
          <w:i w:val="false"/>
          <w:color w:val="000000"/>
          <w:sz w:val="28"/>
        </w:rPr>
        <w:t>
      16. Салыстырып тексеру үшін құжаттардың төлнұсқалары ұсынылады, содан кейін құжаттардың төлнұсқалары өтініш берушіге қайтарылады.</w:t>
      </w:r>
    </w:p>
    <w:bookmarkEnd w:id="24"/>
    <w:bookmarkStart w:name="z27" w:id="25"/>
    <w:p>
      <w:pPr>
        <w:spacing w:after="0"/>
        <w:ind w:left="0"/>
        <w:jc w:val="both"/>
      </w:pPr>
      <w:r>
        <w:rPr>
          <w:rFonts w:ascii="Times New Roman"/>
          <w:b w:val="false"/>
          <w:i w:val="false"/>
          <w:color w:val="000000"/>
          <w:sz w:val="28"/>
        </w:rPr>
        <w:t xml:space="preserve">
      17.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орыс тілінде жаңа редакцияда, мемлекеттік тілдегі мәтіні өзгермейді - Түркістан облысы Сарыағаш аудандық мәслихатының 11.03.2022 </w:t>
      </w:r>
      <w:r>
        <w:rPr>
          <w:rFonts w:ascii="Times New Roman"/>
          <w:b w:val="false"/>
          <w:i w:val="false"/>
          <w:color w:val="000000"/>
          <w:sz w:val="28"/>
        </w:rPr>
        <w:t>№ 18-130-VII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кент, ауылдық округ әкімдеріне жібереді.</w:t>
      </w:r>
    </w:p>
    <w:bookmarkEnd w:id="26"/>
    <w:p>
      <w:pPr>
        <w:spacing w:after="0"/>
        <w:ind w:left="0"/>
        <w:jc w:val="both"/>
      </w:pPr>
      <w:r>
        <w:rPr>
          <w:rFonts w:ascii="Times New Roman"/>
          <w:b w:val="false"/>
          <w:i w:val="false"/>
          <w:color w:val="000000"/>
          <w:sz w:val="28"/>
        </w:rPr>
        <w:t>
      Қала,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орыс тілінде жаңа редакцияда, мемлекеттік тілдегі мәтіні өзгермейді - Түркістан облысы Сарыағаш аудандық мәслихатының 11.03.2022 </w:t>
      </w:r>
      <w:r>
        <w:rPr>
          <w:rFonts w:ascii="Times New Roman"/>
          <w:b w:val="false"/>
          <w:i w:val="false"/>
          <w:color w:val="000000"/>
          <w:sz w:val="28"/>
        </w:rPr>
        <w:t>№ 18-130-VII</w:t>
      </w:r>
      <w:r>
        <w:rPr>
          <w:rFonts w:ascii="Times New Roman"/>
          <w:b w:val="false"/>
          <w:i w:val="false"/>
          <w:color w:val="ff0000"/>
          <w:sz w:val="28"/>
        </w:rPr>
        <w:t>I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7"/>
    <w:bookmarkStart w:name="z30" w:id="28"/>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8"/>
    <w:bookmarkStart w:name="z31" w:id="29"/>
    <w:p>
      <w:pPr>
        <w:spacing w:after="0"/>
        <w:ind w:left="0"/>
        <w:jc w:val="both"/>
      </w:pPr>
      <w:r>
        <w:rPr>
          <w:rFonts w:ascii="Times New Roman"/>
          <w:b w:val="false"/>
          <w:i w:val="false"/>
          <w:color w:val="000000"/>
          <w:sz w:val="28"/>
        </w:rPr>
        <w:t>
      21. Уәкілетті орган учаскелік комиссиядан немесе қала,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9"/>
    <w:bookmarkStart w:name="z32" w:id="30"/>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0"/>
    <w:bookmarkStart w:name="z33" w:id="31"/>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1"/>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көрсетілген жағдайларда уәкілетті орган өтініш берушіден немесе қала,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25. Әлеуметтік көмек көрсетуден бас тарту:</w:t>
      </w:r>
    </w:p>
    <w:bookmarkEnd w:id="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6" w:id="34"/>
    <w:p>
      <w:pPr>
        <w:spacing w:after="0"/>
        <w:ind w:left="0"/>
        <w:jc w:val="both"/>
      </w:pPr>
      <w:r>
        <w:rPr>
          <w:rFonts w:ascii="Times New Roman"/>
          <w:b w:val="false"/>
          <w:i w:val="false"/>
          <w:color w:val="000000"/>
          <w:sz w:val="28"/>
        </w:rPr>
        <w:t>
      26.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4"/>
    <w:bookmarkStart w:name="z37" w:id="35"/>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5"/>
    <w:bookmarkStart w:name="z38" w:id="36"/>
    <w:p>
      <w:pPr>
        <w:spacing w:after="0"/>
        <w:ind w:left="0"/>
        <w:jc w:val="both"/>
      </w:pPr>
      <w:r>
        <w:rPr>
          <w:rFonts w:ascii="Times New Roman"/>
          <w:b w:val="false"/>
          <w:i w:val="false"/>
          <w:color w:val="000000"/>
          <w:sz w:val="28"/>
        </w:rPr>
        <w:t>
      27. Әлеуметтік көмек:</w:t>
      </w:r>
    </w:p>
    <w:bookmarkEnd w:id="3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9" w:id="37"/>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37"/>
    <w:bookmarkStart w:name="z40" w:id="38"/>
    <w:p>
      <w:pPr>
        <w:spacing w:after="0"/>
        <w:ind w:left="0"/>
        <w:jc w:val="left"/>
      </w:pPr>
      <w:r>
        <w:rPr>
          <w:rFonts w:ascii="Times New Roman"/>
          <w:b/>
          <w:i w:val="false"/>
          <w:color w:val="000000"/>
        </w:rPr>
        <w:t xml:space="preserve"> 5. Қорытынды ереже</w:t>
      </w:r>
    </w:p>
    <w:bookmarkEnd w:id="38"/>
    <w:bookmarkStart w:name="z41" w:id="39"/>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