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6875" w14:textId="33a6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25 маусымдағы № 53-472-VI "Сарыағаш ауданында бейбіт жиналыстарды ұйымдастыру және өткізу тәртібі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14 қазандағы № 56-508-VI шешiмi. Түркістан облысының Әдiлет департаментiнде 2020 жылғы 28 қазанда № 5865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жиналыстарды ұйымдастыру және өткізу тәртібі туралы" Қазақстан Республикасының 2020 жылғы 25 мамырдағы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2020 жылғы 25 маусымдағы № 53-472-VI "Сарыағаш ауданында бейбіт жиналыстарды ұйымдастыру және өткізу тәртібі туралы" (Нормативтік құқықтық актілерді мемлекеттік тіркеу тізілімінде № 5731 тіркелген, 2020 жылғы 28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мемлекеттік тілдегі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орыс тілінде өзгеріс енгізілді, мемлекеттік тілдегі мәтін өзгермейді;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"арнайы орындардың" деген сөздер "арнайы орынның"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кестеден кейінгі мәтіннің төртінші абзацындағы "Заңда" деген сөз "Осы Заңда" деген сөздермен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кестеден кейінгі мәтіннің жетінші абзацы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маңызы бар "Шымкент-Шыназ" жолымен және Сабыр Рахимов көшесімен шектесетін Сарыағаш қаласының Ө.Жамансариев көшесіндегі жүру маршрутымен танысу".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аудандық мәслихатының аппараты" мемлекеттік мекемесі Қазақстан Республикасының заңнамасында белгіленген тәртіпте: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аудандық мәслихатының интернет-ресурсына орналастыруын қамтамасыз етсін.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