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769a0" w14:textId="22769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Сарыағаш ауданының аумағында көшпелі сауданы жүзеге асыру үшін арнайы бөлінген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Сарыағаш ауданы әкiмдiгiнiң 2020 жылғы 20 желтоқсандағы № 342 қаулысы. Түркістан облысының Әдiлет департаментiнде 2020 жылғы 21 желтоқсанда № 5959 болып тiркелдi. Күші жойылды - Түркістан облысы Сарыағаш ауданы әкiмдiгiнiң 2022 жылғы 28 қарашадағы № 360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Сарыағаш ауданы әкiмдiгiнiң 28.11.2022 № 360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жергiлiктi мемлекеттiк басқару және өзiн-өзi басқару туралы" Қазақстан Республикасының 2001 жылғы 23 қаңтардағы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"Сауда қызметiн реттеу туралы" Қазақстан Республикасының 2004 жылғы 12 сәуiрдегi Заңының 27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"Iшкi сауда қағидаларын бекiту туралы" Қазақстан Республикасы Ұлттық экономика министрiнiң мiндетiн атқарушының 2015 жылғы 27 наурыздағы № 264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(Нормативтiк құқықтық актiлердi мемлекеттiк тiркеу тiзiлiмiнде № 11148 болып тiркелген) Сарыағаш ауданы әкімдігі 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Сарыағаш ауданының аумағында көшпелі сауданы жүзеге асыру үшін арнайы бөлінген орындар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Сарыағаш ауданы әкімдігінің 2017 жылғы 21 қыркүйектегі № 343 "Сарыағаш ауданы аумағындағы көшпелі сауданы жүзеге асыру үшін арнайы бөлінген орындарды белгілеу туралы" (Нормативтік құқықтық актілерді мемлекеттік тіркеудің тізілімінде № 4219 тіркелген, 2017 жылғы 06 қазанда "Сарыағаш" газетінде және 2017 жылғы 06 қазанда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"Сарыағаш ауданы әкімінің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Сарыағаш ауданы әкімдігінің интернет-ресурсында орналастыруын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С.Таскуловқа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Сарыағаш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Отаршиев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Сарыағаш ауданының аумағында көшпелі сауданы жүзеге асыру үшін арнайы бөлінген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Орналасатын орны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көшесі, № 150 көппәтерлі тұрғын үйдің жаны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Дарбаза ауылдық округі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Дарбаза ауылы КХ-11 облыстық маңызы бар автомобиль жолының бойы (Дарбаза жанар-жағармай құю бекетінің жанында)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Дарбаза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Ердәуіт ауылы, Жастар көшесі, № 4 тұрғын үйдің жаны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Әлімтау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Әлімтау ауылы, Ә.Молдағұлова көшесі, № 174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