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b562" w14:textId="48cb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25 желтоқсандағы № 347 қаулысы. Түркістан облысының Әдiлет департаментiнде 2020 жылғы 25 желтоқсанда № 5974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2015 жылғы 23 қарашадағы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тармақшасына, Қазақстан Республикасының 2014 жылғы 5 шілдедегі Қылмыстық-атқару кодексінің 18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 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> 7), 8), 9) тармақшаларына сәйкес Сарыағаш ауданының әкімдігі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Пробация қызметінің есебінде тұрған адамдарды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бостандығынан айыру орындарынан босатылған адамдарды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орындарының квотасын белгілеуде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бөлігі 3 тармағының талаптары қатаң сақталсын.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"Сарыағаш ауданы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Б.Полатовқа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17 Ы.Алтынсарин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Емдеу-оңалту кешені"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"Алекс"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білім бөлімінің "№ 3 М.Ломоносов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ҚАЗПОЧТА акционерлік қоғамы Оңтүстік Қазақстан облыстық филиалы Сарыағаш аудандық почта байланыс торабы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сақтау басқармасының "Сарыағаш аудандық орталық ауруханасы" шаруашылық жүргізу құқығындағы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ауыл шаруашылығы басқармасының "Сарыағаш аудандық ветеринарлық қызметі"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адами әлеуетті дамыту басқармасының "Сарыағаш ауданның № 4 мамандырылған мектеп-интернаты"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 Транзит"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 санаторийі"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Сарыағаш ауданы әкімдігі "Сарыағаш тұрмыс"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14 Алыбай батыр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"Сарыағаш облыстық балалар шипажайы"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