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b57c" w14:textId="179b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ауданы әкімдігінің 2019 жылғы 26 желтоқсандағы № 475 "Жария сервитут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ауданы әкiмдiгiнiң 2020 жылғы 28 желтоқсандағы № 355 қаулысы. Түркістан облысының Әдiлет департаментiнде 2020 жылғы 29 желтоқсанда № 5978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17 бабының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71-1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ауданының әкімдігі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ауданы әкімдігінің 2019 жылғы 26 желтоқсандағы қарашадағы № 475 "Жария сервитут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5326 болып тіркелген, Қазақстан Республикасы нормативтік құқықтық актілерінің эталондық бақылау банкінде 2019 жылғы 30 желтоқсанда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"Сарыағаш ауданы әкімінің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Сарыағаш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С.Таскуловқа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Отаршиев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Пайдалы қатты қазбаларды барлау жөніндегі операцияларды жүргізу үшін жария сервитут белгіленетін жер учаскелердің экспликациясы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690"/>
        <w:gridCol w:w="1777"/>
        <w:gridCol w:w="3178"/>
        <w:gridCol w:w="690"/>
        <w:gridCol w:w="713"/>
        <w:gridCol w:w="691"/>
        <w:gridCol w:w="691"/>
        <w:gridCol w:w="3180"/>
      </w:tblGrid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 атауы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 сервитуттың әрекет ету көлемі (гектар)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мақсатындағы жерлер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көп жылдық екпелер</w:t>
            </w:r>
          </w:p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егістік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 ауылдық округі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255,3942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255,3942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"/>
        <w:gridCol w:w="4770"/>
        <w:gridCol w:w="3148"/>
        <w:gridCol w:w="1032"/>
        <w:gridCol w:w="1032"/>
        <w:gridCol w:w="10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жерi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көлiк, байланыс, ғарыш қызметі, қорғаныс, ұлттық қауіпсіздік мұқтажына арналған жер және ауыл шаруашылығына арналмаған өзге де жер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жерi, сауықтыру мақсатындағы, рекреациялық және тарихи-мәдени мақсаттағы жер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жері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қорының жерi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2,6058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