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75e4" w14:textId="adb7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қала, кент және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25 желтоқсандағы № 60-534-VI шешiмi. Түркістан облысының Әдiлет департаментiнде 2021 жылғы 15 қаңтарда № 6025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2020 жылғы 22 желтоқсандағы № 59-520-VI "2021-2023 жылдарға арналған аудандық бюджет туралы" Нормативтік құқықтық актілерді мемлекеттік тіркеу тізілімінде № 6003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482 195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248 871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114 419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229 409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163 667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48 127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142 825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2021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Түркістан облысы Сарыағаш аудандық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14-95-VII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