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db58e" w14:textId="c6db5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ауданы Сарыағаш қаласының Д.Нұрпейсова көшесінде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Сарыағаш ауданы Сарыағаш қаласы әкімінің 2020 жылғы 12 ақпандағы № 41 шешiмi. Түркістан облысының Әдiлет департаментiнде 2020 жылғы 12 ақпанда № 5420 болып тiркелдi. Күші жойылды - Түркістан облысы Сарыағаш ауданы Сарыағаш қаласы әкімінің 2020 жылғы 12 мамырдағы № 78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Сарыағаш ауданы Сарыағаш қаласы әкімінің 12.05.2020 № 78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35 бабының </w:t>
      </w:r>
      <w:r>
        <w:rPr>
          <w:rFonts w:ascii="Times New Roman"/>
          <w:b w:val="false"/>
          <w:i w:val="false"/>
          <w:color w:val="000000"/>
          <w:sz w:val="28"/>
        </w:rPr>
        <w:t>2 тармағына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Қазақстан Республикасы Ауыл шаруашылығы министрлігінің Ветеринариялық бақылау және қадағалау комитеті Түркістан облыстық аумақтық инспекциясы Сарыағаш ауданының Бас мемлекеттік ветеринариялық-санитариялық инспекторының 2020 жылғы 30 қаңтардағы № 02-05/18 ұсынысы негізінде және жануарлардың жұқпалы ауруларының ошақтарын жою мақсатында Сарыағаш ауданы Сарыағаш қаласы әкімі ШЕШІМ ҚАБЫЛДАДЫ:</w:t>
      </w:r>
    </w:p>
    <w:bookmarkStart w:name="z2" w:id="1"/>
    <w:p>
      <w:pPr>
        <w:spacing w:after="0"/>
        <w:ind w:left="0"/>
        <w:jc w:val="both"/>
      </w:pPr>
      <w:r>
        <w:rPr>
          <w:rFonts w:ascii="Times New Roman"/>
          <w:b w:val="false"/>
          <w:i w:val="false"/>
          <w:color w:val="000000"/>
          <w:sz w:val="28"/>
        </w:rPr>
        <w:t>
      1. Сарыағаш ауданы Сарыағаш қаласы, Д.Нұрпейсова көшесі № 38 мекен жайдағы үйде тұратын Б.Сұлтановтың иті құтыру ауруымен ауруына байланысты Д.Нұрпейсова көшесінде шектеу іс-шаралары белгіленсін.</w:t>
      </w:r>
    </w:p>
    <w:bookmarkEnd w:id="1"/>
    <w:bookmarkStart w:name="z3" w:id="2"/>
    <w:p>
      <w:pPr>
        <w:spacing w:after="0"/>
        <w:ind w:left="0"/>
        <w:jc w:val="both"/>
      </w:pPr>
      <w:r>
        <w:rPr>
          <w:rFonts w:ascii="Times New Roman"/>
          <w:b w:val="false"/>
          <w:i w:val="false"/>
          <w:color w:val="000000"/>
          <w:sz w:val="28"/>
        </w:rPr>
        <w:t>
      2. "Сарыағаш ауданы Сарыағаш қаласы әкімінің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көшірмесін қағаз және электрондық түрде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xml:space="preserve">
      3) ресми жарияланғаннан кейін осы шешімді Сарыағаш ауданы әкімдігінің интернет-ресурсына орналастыруын қамтамасыз етсін. </w:t>
      </w:r>
    </w:p>
    <w:bookmarkStart w:name="z4"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bookmarkStart w:name="z5" w:id="4"/>
    <w:p>
      <w:pPr>
        <w:spacing w:after="0"/>
        <w:ind w:left="0"/>
        <w:jc w:val="both"/>
      </w:pPr>
      <w:r>
        <w:rPr>
          <w:rFonts w:ascii="Times New Roman"/>
          <w:b w:val="false"/>
          <w:i w:val="false"/>
          <w:color w:val="000000"/>
          <w:sz w:val="28"/>
        </w:rPr>
        <w:t>
      4. Осы шешімнің орындалуын бақылауды өзіме қалдырамын.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Сарыағаш ауданы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Сарыағаш қаласы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Сулейменова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