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c9da5" w14:textId="61c9d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Созақ аудандық мәслихатының 2019 жылғы 20 желтоқсандағы № 285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аудандық мәслихатының 2020 жылғы 19 ақпандағы № 299 шешiмi. Түркістан облысының Әдiлет департаментiнде 2020 жылғы 25 ақпанда № 5442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Созақ аудандық мәслихатының 2019 жылғы 20 желтоқсандағы № 285 "2020-2022 жылдарға арналған аудандық бюджет туралы" (Нормативтік құқықтық актілерді мемлекеттік тіркеу тізілімінде № 5328 тіркелген және 2019 жылғы 31 желтоқсанда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Созақ ауданының 2020-2022 жылдарға арналған аудандық бюджеті тиісінше 1-қосымшаға сәйкес, оның ішінде 2020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21 063 524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6 740 964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4 042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8 515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14 310 003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21 308 361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42 360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59 648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17 288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-287 197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287 197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59 648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17 288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244 837 мың теңге.".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 жылы жеке табыс салығы және әлеуметтік салық түсімдерінің жалпы сомасын бөлу нормативтері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төлем көзінен салық салынатын табыстардан ұсталатын жеке табыс салығынан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төлем көзінен салық салынбайтын шетелдік азаматтар табыстарынан ұсталатын жеке табыс салығы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әлеуметтік салықтан 50 пайыз.";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"Созақ аудандық мәслихат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жарияланғаннан кейін Созақ аудандық мәслихаттың интернет-ресурсына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Жанұзақов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8"/>
        <w:gridCol w:w="888"/>
        <w:gridCol w:w="1207"/>
        <w:gridCol w:w="1207"/>
        <w:gridCol w:w="4997"/>
        <w:gridCol w:w="31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21 063 524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6 740 964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2 083 325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87 360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1 995 965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1 898 128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1 898 128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2 693 751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2 653 317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бөлігіндегі түсімдер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14 310 003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14 310 003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14 310 003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21 308 361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294 619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188 830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155 793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153 493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103 532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органдардың объектілерін дамыту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 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12 114 764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576 600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576 600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576 600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10 908 632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10 470 027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10 306 112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163 915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438 605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438 605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629 532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629 532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мекемелері үшiн оқулықтар мен оқу-әдістемелік кешендерді сатып алу және жеткiзу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197 283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Жетімбаланы (жетімбалаларды) және ата-аналарының қамқорынсыз қалған баланы (балаларды) күтіп-ұстауға асыраушыларына айсайынғы ақшалай қаражат төлемі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және ұйымдарының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366 468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1 383 803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660 785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660 055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660 055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берілетін баланы (балаларды) асырап бағу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655 738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655 738 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164 578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103 058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148 692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қамтамасыз етуге, және ымдау тілі мамандарының қызмет көрсетуін, жеке көмекшілердің қызмет көрсету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106 705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67 280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67 280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307 108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301 186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216 178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173 994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79 634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908 486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359 334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310 785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310 785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300 128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300 128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268 834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156 740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128 740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112 352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кеңістiкті ұйымдастыру жөніндегі өзгеде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92 284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73 360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iске асыру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3 968 600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3 968 600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3 968 600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3 968 600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112 194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басқада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101 027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101 027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73 759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121 517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121 517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121 517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121 517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476 749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441 281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154 629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96 711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272 652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272 652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1 497 562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1 497 562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1 497 562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1 457 578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жергілікті атқарушы органдарына облыстық бюджеттен берілген бюджеттік кредиттерді өтеу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Қаржы активтерімен операциялар бойынша сальдо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Бюджет тапшылығы (профициті)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-287 197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Бюджет тапшылығын қаржыландыру (профицитін пайдалану)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Кішi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Ерекшелiгi Атауы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жергілікті атқарушы органы алатын қарыздар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 Атауы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 Атауы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244 837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244 837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244 837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