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82120" w14:textId="c1821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Созақ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 бойынша әлеуметтік қолдау көрсетудің тәртібі мен мөлшерін бекіту туралы</w:t>
      </w:r>
    </w:p>
    <w:p>
      <w:pPr>
        <w:spacing w:after="0"/>
        <w:ind w:left="0"/>
        <w:jc w:val="both"/>
      </w:pPr>
      <w:r>
        <w:rPr>
          <w:rFonts w:ascii="Times New Roman"/>
          <w:b w:val="false"/>
          <w:i w:val="false"/>
          <w:color w:val="000000"/>
          <w:sz w:val="28"/>
        </w:rPr>
        <w:t>Түркістан облысы Созақ аудандық мәслихатының 2020 жылғы 18 наурыздағы № 321 шешiмi. Түркістан облысының Әдiлет департаментiнде 2020 жылғы 7 сәуірде № 5552 болып тiркелдi</w:t>
      </w:r>
    </w:p>
    <w:p>
      <w:pPr>
        <w:spacing w:after="0"/>
        <w:ind w:left="0"/>
        <w:jc w:val="both"/>
      </w:pPr>
      <w:bookmarkStart w:name="z1"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Заңының 18 бабының </w:t>
      </w:r>
      <w:r>
        <w:rPr>
          <w:rFonts w:ascii="Times New Roman"/>
          <w:b w:val="false"/>
          <w:i w:val="false"/>
          <w:color w:val="000000"/>
          <w:sz w:val="28"/>
        </w:rPr>
        <w:t>5 тармағына</w:t>
      </w:r>
      <w:r>
        <w:rPr>
          <w:rFonts w:ascii="Times New Roman"/>
          <w:b w:val="false"/>
          <w:i w:val="false"/>
          <w:color w:val="000000"/>
          <w:sz w:val="28"/>
        </w:rPr>
        <w:t xml:space="preserve"> сәйкес Созақ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Созақ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 бойынша әлеуметтік қолдау көрсетудің тәртібі мен мөлшері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xml:space="preserve">
      2. Созақ аудандық мәслихатының 2018 жылғы 26 қыркүйектегі № 191 "Созақ ауданының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алуға әлеуметтік көмек беру туралы" (Нормативтік құқықтық актілерді мемлекеттік тіркеу тізілімінде 2018 жылғы 5 қазанда № 4755 нөмерімен тіркелген және 2018 жылғы 16 қазанда Қазақстан Республикасының нормативтік құқықтық актілерінің эталондық бақылау банкінде электронды түрде жарияланған) </w:t>
      </w:r>
      <w:r>
        <w:rPr>
          <w:rFonts w:ascii="Times New Roman"/>
          <w:b w:val="false"/>
          <w:i w:val="false"/>
          <w:color w:val="000000"/>
          <w:sz w:val="28"/>
        </w:rPr>
        <w:t>шешiмiнiң</w:t>
      </w:r>
      <w:r>
        <w:rPr>
          <w:rFonts w:ascii="Times New Roman"/>
          <w:b w:val="false"/>
          <w:i w:val="false"/>
          <w:color w:val="000000"/>
          <w:sz w:val="28"/>
        </w:rPr>
        <w:t xml:space="preserve"> күшi жойылды деп танылсын.</w:t>
      </w:r>
    </w:p>
    <w:bookmarkEnd w:id="2"/>
    <w:bookmarkStart w:name="z4" w:id="3"/>
    <w:p>
      <w:pPr>
        <w:spacing w:after="0"/>
        <w:ind w:left="0"/>
        <w:jc w:val="both"/>
      </w:pPr>
      <w:r>
        <w:rPr>
          <w:rFonts w:ascii="Times New Roman"/>
          <w:b w:val="false"/>
          <w:i w:val="false"/>
          <w:color w:val="000000"/>
          <w:sz w:val="28"/>
        </w:rPr>
        <w:t>
      3. "Созақ аудандық мәслихат аппараты" мемлекеттік мекемесі Қазақстан Республикасының заңнамасында белгіленген тәртіпте:</w:t>
      </w:r>
    </w:p>
    <w:bookmarkEnd w:id="3"/>
    <w:p>
      <w:pPr>
        <w:spacing w:after="0"/>
        <w:ind w:left="0"/>
        <w:jc w:val="both"/>
      </w:pPr>
      <w:r>
        <w:rPr>
          <w:rFonts w:ascii="Times New Roman"/>
          <w:b w:val="false"/>
          <w:i w:val="false"/>
          <w:color w:val="000000"/>
          <w:sz w:val="28"/>
        </w:rPr>
        <w:t>
      1) осы шешімді "Қазақстан Республикасы Әділет Министрлігі Түркістан облысының Әділет департаменті" Республикалық мемлекеттік мекемесінде мемлекеттік тіркелуін;</w:t>
      </w:r>
    </w:p>
    <w:p>
      <w:pPr>
        <w:spacing w:after="0"/>
        <w:ind w:left="0"/>
        <w:jc w:val="both"/>
      </w:pPr>
      <w:r>
        <w:rPr>
          <w:rFonts w:ascii="Times New Roman"/>
          <w:b w:val="false"/>
          <w:i w:val="false"/>
          <w:color w:val="000000"/>
          <w:sz w:val="28"/>
        </w:rPr>
        <w:t>
      2) ресми жарияланғаннан кейін осы шешімді Созақ аудандық мәслихатының интернет-ресурсына орналастыруын қамтамасыз етсін.</w:t>
      </w:r>
    </w:p>
    <w:bookmarkStart w:name="z5" w:id="4"/>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Жанұзақов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Байғараев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18 наурыздағы № 321</w:t>
            </w:r>
            <w:r>
              <w:br/>
            </w:r>
            <w:r>
              <w:rPr>
                <w:rFonts w:ascii="Times New Roman"/>
                <w:b w:val="false"/>
                <w:i w:val="false"/>
                <w:color w:val="000000"/>
                <w:sz w:val="20"/>
              </w:rPr>
              <w:t>шешіміне қосымша</w:t>
            </w:r>
          </w:p>
        </w:tc>
      </w:tr>
    </w:tbl>
    <w:bookmarkStart w:name="z7" w:id="5"/>
    <w:p>
      <w:pPr>
        <w:spacing w:after="0"/>
        <w:ind w:left="0"/>
        <w:jc w:val="left"/>
      </w:pPr>
      <w:r>
        <w:rPr>
          <w:rFonts w:ascii="Times New Roman"/>
          <w:b/>
          <w:i w:val="false"/>
          <w:color w:val="000000"/>
        </w:rPr>
        <w:t xml:space="preserve"> Созақ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 бойынша әлеуметтік қолдау көрсетудің тәртібі мен мөлшері</w:t>
      </w:r>
    </w:p>
    <w:bookmarkEnd w:id="5"/>
    <w:bookmarkStart w:name="z8" w:id="6"/>
    <w:p>
      <w:pPr>
        <w:spacing w:after="0"/>
        <w:ind w:left="0"/>
        <w:jc w:val="both"/>
      </w:pPr>
      <w:r>
        <w:rPr>
          <w:rFonts w:ascii="Times New Roman"/>
          <w:b w:val="false"/>
          <w:i w:val="false"/>
          <w:color w:val="000000"/>
          <w:sz w:val="28"/>
        </w:rPr>
        <w:t>
      1.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(бұдан әрі - мамандар) бюджет қаражаты есебінен коммуналдық көрсетілетін қызметтерге ақы төлеу және отын сатып алу бойынша әлеуметтік қолдау (бұдан әрі - әлеуметтік қолдау) көрсетіледі.</w:t>
      </w:r>
    </w:p>
    <w:bookmarkEnd w:id="6"/>
    <w:bookmarkStart w:name="z9" w:id="7"/>
    <w:p>
      <w:pPr>
        <w:spacing w:after="0"/>
        <w:ind w:left="0"/>
        <w:jc w:val="both"/>
      </w:pPr>
      <w:r>
        <w:rPr>
          <w:rFonts w:ascii="Times New Roman"/>
          <w:b w:val="false"/>
          <w:i w:val="false"/>
          <w:color w:val="000000"/>
          <w:sz w:val="28"/>
        </w:rPr>
        <w:t>
      2. Әлеуметтік қолдауды тағайындау уәкілетті орган – "Созақ ауданы әкімдігінің жұмыспен қамту және әлеуметтік бағдарламалар бөлімі" мемлекеттік мекемесімен жүзеге асырады.</w:t>
      </w:r>
    </w:p>
    <w:bookmarkEnd w:id="7"/>
    <w:bookmarkStart w:name="z10" w:id="8"/>
    <w:p>
      <w:pPr>
        <w:spacing w:after="0"/>
        <w:ind w:left="0"/>
        <w:jc w:val="both"/>
      </w:pPr>
      <w:r>
        <w:rPr>
          <w:rFonts w:ascii="Times New Roman"/>
          <w:b w:val="false"/>
          <w:i w:val="false"/>
          <w:color w:val="000000"/>
          <w:sz w:val="28"/>
        </w:rPr>
        <w:t>
      3. Әлеуметтік қолдау (бұдан әрі-коммуналдық қызметтерді төлеу және отын сатып алу бойынша әлеуметтік қолдау) жылына бір рет беріледі.</w:t>
      </w:r>
    </w:p>
    <w:bookmarkEnd w:id="8"/>
    <w:bookmarkStart w:name="z11" w:id="9"/>
    <w:p>
      <w:pPr>
        <w:spacing w:after="0"/>
        <w:ind w:left="0"/>
        <w:jc w:val="both"/>
      </w:pPr>
      <w:r>
        <w:rPr>
          <w:rFonts w:ascii="Times New Roman"/>
          <w:b w:val="false"/>
          <w:i w:val="false"/>
          <w:color w:val="000000"/>
          <w:sz w:val="28"/>
        </w:rPr>
        <w:t>
      4. Коммуналдық қызметтерді төлеу және отын сатып алу бойынша әлеуметтік қолдау көрсету бюджет қаражаты есебінен, алушылардан өтініштер талап етілмей, мемлекеттік денсаулық сақтау, әлеуметтік қамсыздандыру, білім беру, мәдениет, спорт және ветеринария ұйымдарының мамандарына 3,8 АЕК (үште сегіз айлық есептік көрсеткіш) мөлшерінде көрсетіледі.</w:t>
      </w:r>
    </w:p>
    <w:bookmarkEnd w:id="9"/>
    <w:bookmarkStart w:name="z12" w:id="10"/>
    <w:p>
      <w:pPr>
        <w:spacing w:after="0"/>
        <w:ind w:left="0"/>
        <w:jc w:val="both"/>
      </w:pPr>
      <w:r>
        <w:rPr>
          <w:rFonts w:ascii="Times New Roman"/>
          <w:b w:val="false"/>
          <w:i w:val="false"/>
          <w:color w:val="000000"/>
          <w:sz w:val="28"/>
        </w:rPr>
        <w:t>
      5. Әлеуметтік қолдауды тағайындау уәкілетті органмен мемлекеттік денсаулық сақтау, әлеуметтік қамсыздандыру, білім беру, мәдениет, спорт және ветеринария ұйымдарының бірінші басшылары бекіткен жиынтық тізімдер негізінде жүзеге асырады.</w:t>
      </w:r>
    </w:p>
    <w:bookmarkEnd w:id="10"/>
    <w:bookmarkStart w:name="z13" w:id="11"/>
    <w:p>
      <w:pPr>
        <w:spacing w:after="0"/>
        <w:ind w:left="0"/>
        <w:jc w:val="both"/>
      </w:pPr>
      <w:r>
        <w:rPr>
          <w:rFonts w:ascii="Times New Roman"/>
          <w:b w:val="false"/>
          <w:i w:val="false"/>
          <w:color w:val="000000"/>
          <w:sz w:val="28"/>
        </w:rPr>
        <w:t>
      6. Әлеуметтік көмек:</w:t>
      </w:r>
    </w:p>
    <w:bookmarkEnd w:id="11"/>
    <w:p>
      <w:pPr>
        <w:spacing w:after="0"/>
        <w:ind w:left="0"/>
        <w:jc w:val="both"/>
      </w:pPr>
      <w:r>
        <w:rPr>
          <w:rFonts w:ascii="Times New Roman"/>
          <w:b w:val="false"/>
          <w:i w:val="false"/>
          <w:color w:val="000000"/>
          <w:sz w:val="28"/>
        </w:rPr>
        <w:t>
      1) Созақ ауданынан тыс ауылдық жерде тұру;</w:t>
      </w:r>
    </w:p>
    <w:p>
      <w:pPr>
        <w:spacing w:after="0"/>
        <w:ind w:left="0"/>
        <w:jc w:val="both"/>
      </w:pPr>
      <w:r>
        <w:rPr>
          <w:rFonts w:ascii="Times New Roman"/>
          <w:b w:val="false"/>
          <w:i w:val="false"/>
          <w:color w:val="000000"/>
          <w:sz w:val="28"/>
        </w:rPr>
        <w:t>
      2) негізгі жұмыс орны бойынша әлеуметтік қолдау алушының лауазымдарын қоса атқару;</w:t>
      </w:r>
    </w:p>
    <w:p>
      <w:pPr>
        <w:spacing w:after="0"/>
        <w:ind w:left="0"/>
        <w:jc w:val="both"/>
      </w:pPr>
      <w:r>
        <w:rPr>
          <w:rFonts w:ascii="Times New Roman"/>
          <w:b w:val="false"/>
          <w:i w:val="false"/>
          <w:color w:val="000000"/>
          <w:sz w:val="28"/>
        </w:rPr>
        <w:t>
      3) әлеуметтік қолдауға құқығы бар лауазымдар тізіліміне сәйкес келмеу;</w:t>
      </w:r>
    </w:p>
    <w:p>
      <w:pPr>
        <w:spacing w:after="0"/>
        <w:ind w:left="0"/>
        <w:jc w:val="both"/>
      </w:pPr>
      <w:r>
        <w:rPr>
          <w:rFonts w:ascii="Times New Roman"/>
          <w:b w:val="false"/>
          <w:i w:val="false"/>
          <w:color w:val="000000"/>
          <w:sz w:val="28"/>
        </w:rPr>
        <w:t>
      4) ағымдағы жылы әлеуметтік қолдау тағайындалған кезде, жыл ішінде екінші рет жүгіну жағдайларында көрсетілмейді.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