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0d0e2" w14:textId="fc0d0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Созақ ауданы бойынша тұрғын үй көмегiн көрсетудiң мөлшерi мен тәртiбiн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Созақ аудандық мәслихатының 2020 жылғы 2 қыркүйектегі № 350 шешiмi. Түркістан облысының Әдiлет департаментiнде 2020 жылғы 7 қыркүйекте № 5781 болып тiркелдi. Күші жойылды - Түркістан облысы Созақ аудандық мәслихатының 2024 жылғы 19 сәуірдегі № 109 шешімімен</w:t>
      </w:r>
    </w:p>
    <w:p>
      <w:pPr>
        <w:spacing w:after="0"/>
        <w:ind w:left="0"/>
        <w:jc w:val="both"/>
      </w:pPr>
      <w:r>
        <w:rPr>
          <w:rFonts w:ascii="Times New Roman"/>
          <w:b w:val="false"/>
          <w:i w:val="false"/>
          <w:color w:val="ff0000"/>
          <w:sz w:val="28"/>
        </w:rPr>
        <w:t xml:space="preserve">
      Ескерту. Күші жойылды - Түркістан облысы Созақ аудандық мәслихатының 19.04.2024 </w:t>
      </w:r>
      <w:r>
        <w:rPr>
          <w:rFonts w:ascii="Times New Roman"/>
          <w:b w:val="false"/>
          <w:i w:val="false"/>
          <w:color w:val="ff0000"/>
          <w:sz w:val="28"/>
        </w:rPr>
        <w:t>№ 109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Республикасының "Тұрғын үй қатынастары туралы" Заңының </w:t>
      </w:r>
      <w:r>
        <w:rPr>
          <w:rFonts w:ascii="Times New Roman"/>
          <w:b w:val="false"/>
          <w:i w:val="false"/>
          <w:color w:val="000000"/>
          <w:sz w:val="28"/>
        </w:rPr>
        <w:t>97-бабына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Қазақстан Республикасы Үкіметінің 2009 жылғы 30 желтоқсандағы № 2314 "Тұрғын үй көмегін көрсету ережесін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Созақ аудандық мәслихаты </w:t>
      </w:r>
      <w:r>
        <w:rPr>
          <w:rFonts w:ascii="Times New Roman"/>
          <w:b/>
          <w:i w:val="false"/>
          <w:color w:val="000000"/>
          <w:sz w:val="28"/>
        </w:rPr>
        <w:t>ШЕШТІ: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Түркістан облысы Созақ аудандық мәслихатының 17.11.2021 </w:t>
      </w:r>
      <w:r>
        <w:rPr>
          <w:rFonts w:ascii="Times New Roman"/>
          <w:b w:val="false"/>
          <w:i w:val="false"/>
          <w:color w:val="000000"/>
          <w:sz w:val="28"/>
        </w:rPr>
        <w:t>№ 57</w:t>
      </w:r>
      <w:r>
        <w:rPr>
          <w:rFonts w:ascii="Times New Roman"/>
          <w:b w:val="false"/>
          <w:i w:val="false"/>
          <w:color w:val="ff0000"/>
          <w:sz w:val="28"/>
        </w:rPr>
        <w:t xml:space="preserve"> шешiмiмен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Созақ ауданы бойынша тұрғын үй көмегiн көрсетудің мөлшерi мен тәртібі </w:t>
      </w:r>
      <w:r>
        <w:rPr>
          <w:rFonts w:ascii="Times New Roman"/>
          <w:b w:val="false"/>
          <w:i w:val="false"/>
          <w:color w:val="000000"/>
          <w:sz w:val="28"/>
        </w:rPr>
        <w:t>қосымшаға</w:t>
      </w:r>
      <w:r>
        <w:rPr>
          <w:rFonts w:ascii="Times New Roman"/>
          <w:b w:val="false"/>
          <w:i w:val="false"/>
          <w:color w:val="000000"/>
          <w:sz w:val="28"/>
        </w:rPr>
        <w:t xml:space="preserve"> сәйкес айқындалсын.</w:t>
      </w:r>
    </w:p>
    <w:bookmarkEnd w:id="1"/>
    <w:bookmarkStart w:name="z3" w:id="2"/>
    <w:p>
      <w:pPr>
        <w:spacing w:after="0"/>
        <w:ind w:left="0"/>
        <w:jc w:val="both"/>
      </w:pPr>
      <w:r>
        <w:rPr>
          <w:rFonts w:ascii="Times New Roman"/>
          <w:b w:val="false"/>
          <w:i w:val="false"/>
          <w:color w:val="000000"/>
          <w:sz w:val="28"/>
        </w:rPr>
        <w:t xml:space="preserve">
      2. Созақ аудандық мәслихатының 2020 жылғы 18 наурыздағы № 322 "Созақ ауданы бойынша тұрғын үй көмегін көрсетудің мөлшері мен тәртібін айқындау туралы" (Нормативтік құқықтық актілерді мемлекеттік тіркеу тізілімінде № 5531 тіркелген, 2020 жылғы 2 сәуірде Қазақстан Республикасының нормативтік құқықтық актілерінің эталондық бақылау банкінде электронды түрде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3. "Созақ аудандық мәслихат аппараты" мемлекеттік мекемесі Қазақстан Республикасының заңнамасында белгіленген тәртіппен:</w:t>
      </w:r>
    </w:p>
    <w:bookmarkEnd w:id="3"/>
    <w:p>
      <w:pPr>
        <w:spacing w:after="0"/>
        <w:ind w:left="0"/>
        <w:jc w:val="both"/>
      </w:pPr>
      <w:r>
        <w:rPr>
          <w:rFonts w:ascii="Times New Roman"/>
          <w:b w:val="false"/>
          <w:i w:val="false"/>
          <w:color w:val="000000"/>
          <w:sz w:val="28"/>
        </w:rPr>
        <w:t xml:space="preserve">
      1) осы шешімнің "Қазақстан Республикасы Әділет министрлігі Түркістан облысының Әділет департаменті" Республикалық мемлекеттік мекемесінде мемлекеттік тіркелуін; </w:t>
      </w:r>
    </w:p>
    <w:p>
      <w:pPr>
        <w:spacing w:after="0"/>
        <w:ind w:left="0"/>
        <w:jc w:val="both"/>
      </w:pPr>
      <w:r>
        <w:rPr>
          <w:rFonts w:ascii="Times New Roman"/>
          <w:b w:val="false"/>
          <w:i w:val="false"/>
          <w:color w:val="000000"/>
          <w:sz w:val="28"/>
        </w:rPr>
        <w:t>
      2) ресми жарияланғаннан кейін осы шешімді Созақ аудандық мәслихатының интернет-ресурсына орналастыруын қамтамасыз етсін.</w:t>
      </w:r>
    </w:p>
    <w:bookmarkStart w:name="z5" w:id="4"/>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І. Омар</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Байғараев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 2020 жылғы</w:t>
            </w:r>
            <w:r>
              <w:br/>
            </w:r>
            <w:r>
              <w:rPr>
                <w:rFonts w:ascii="Times New Roman"/>
                <w:b w:val="false"/>
                <w:i w:val="false"/>
                <w:color w:val="000000"/>
                <w:sz w:val="20"/>
              </w:rPr>
              <w:t>2 қыркүйектегі № 350</w:t>
            </w:r>
            <w:r>
              <w:br/>
            </w:r>
            <w:r>
              <w:rPr>
                <w:rFonts w:ascii="Times New Roman"/>
                <w:b w:val="false"/>
                <w:i w:val="false"/>
                <w:color w:val="000000"/>
                <w:sz w:val="20"/>
              </w:rPr>
              <w:t>шешіміне қосымша</w:t>
            </w:r>
          </w:p>
        </w:tc>
      </w:tr>
    </w:tbl>
    <w:bookmarkStart w:name="z7" w:id="5"/>
    <w:p>
      <w:pPr>
        <w:spacing w:after="0"/>
        <w:ind w:left="0"/>
        <w:jc w:val="left"/>
      </w:pPr>
      <w:r>
        <w:rPr>
          <w:rFonts w:ascii="Times New Roman"/>
          <w:b/>
          <w:i w:val="false"/>
          <w:color w:val="000000"/>
        </w:rPr>
        <w:t xml:space="preserve"> Созақ ауданы бойынша тұрғын үй көмегін көрсетудің мөлшері мен тәртібі</w:t>
      </w:r>
    </w:p>
    <w:bookmarkEnd w:id="5"/>
    <w:p>
      <w:pPr>
        <w:spacing w:after="0"/>
        <w:ind w:left="0"/>
        <w:jc w:val="both"/>
      </w:pPr>
      <w:r>
        <w:rPr>
          <w:rFonts w:ascii="Times New Roman"/>
          <w:b w:val="false"/>
          <w:i w:val="false"/>
          <w:color w:val="ff0000"/>
          <w:sz w:val="28"/>
        </w:rPr>
        <w:t xml:space="preserve">
      Ескерту. Қосымша жаңа редакцияда - Түркістан облысы Созақ аудандық мәслихатының 27.12.2023 </w:t>
      </w:r>
      <w:r>
        <w:rPr>
          <w:rFonts w:ascii="Times New Roman"/>
          <w:b w:val="false"/>
          <w:i w:val="false"/>
          <w:color w:val="ff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шешiмiмен.</w:t>
      </w:r>
    </w:p>
    <w:bookmarkStart w:name="z8" w:id="6"/>
    <w:p>
      <w:pPr>
        <w:spacing w:after="0"/>
        <w:ind w:left="0"/>
        <w:jc w:val="both"/>
      </w:pPr>
      <w:r>
        <w:rPr>
          <w:rFonts w:ascii="Times New Roman"/>
          <w:b w:val="false"/>
          <w:i w:val="false"/>
          <w:color w:val="000000"/>
          <w:sz w:val="28"/>
        </w:rPr>
        <w:t>
      1. Тұрғын үй көмегі жергілікті бюджет қаражаты есебінен Созақ ауданында тұратын, жалғыз тұрғынжай ретінде Қазақстан Республикасының аумағында меншік құқығында тұрған тұрғынжайда тұрақты тіркелген және тұратын,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жалдаған тұрғынжайды жалдаушыларға (қосымша жалдаушыларға):</w:t>
      </w:r>
    </w:p>
    <w:bookmarkEnd w:id="6"/>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өсуі бөлігінде байланыс қызметтерін тұтынуға;</w:t>
      </w:r>
    </w:p>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төлеуге беріледі.</w:t>
      </w:r>
    </w:p>
    <w:p>
      <w:pPr>
        <w:spacing w:after="0"/>
        <w:ind w:left="0"/>
        <w:jc w:val="both"/>
      </w:pPr>
      <w:r>
        <w:rPr>
          <w:rFonts w:ascii="Times New Roman"/>
          <w:b w:val="false"/>
          <w:i w:val="false"/>
          <w:color w:val="000000"/>
          <w:sz w:val="28"/>
        </w:rPr>
        <w:t xml:space="preserve">
      Аз қамтылған отбасылардың (азаматтардың) тұрғын үй көмегін есептеуге қабылданатын шығыстары жоғарыда көрсетілген бағыттардың әрқайсысы бойынша шығыстардың жиыны ретінде айқындалады. </w:t>
      </w:r>
    </w:p>
    <w:p>
      <w:pPr>
        <w:spacing w:after="0"/>
        <w:ind w:left="0"/>
        <w:jc w:val="both"/>
      </w:pPr>
      <w:r>
        <w:rPr>
          <w:rFonts w:ascii="Times New Roman"/>
          <w:b w:val="false"/>
          <w:i w:val="false"/>
          <w:color w:val="000000"/>
          <w:sz w:val="28"/>
        </w:rPr>
        <w:t>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қызметтерді және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 сомасы мен аз қамтылған отбасылардың (азаматтардың) осы мақсаттарға жұмсайтын шығыстарының жергілікті өкілді органдар 10 пайыздан асырмай белгілеген шекті жол берілетін деңгейінің арасындағы айырма ретінде айқындалады.</w:t>
      </w:r>
    </w:p>
    <w:p>
      <w:pPr>
        <w:spacing w:after="0"/>
        <w:ind w:left="0"/>
        <w:jc w:val="both"/>
      </w:pPr>
      <w:r>
        <w:rPr>
          <w:rFonts w:ascii="Times New Roman"/>
          <w:b w:val="false"/>
          <w:i w:val="false"/>
          <w:color w:val="000000"/>
          <w:sz w:val="28"/>
        </w:rPr>
        <w:t>
      Тұрғын үй көмегін тағайындау кезінде бір адамға пайдалы алаңы 15 (он бес) шаршы метрден кем емес және 18 (он сегіз) шаршы метрден артық емес, бірақ бір бөлмелі пәтерден немесе жатақханадағы бөлмеден кем емес аудан нормасы қабылданады.</w:t>
      </w:r>
    </w:p>
    <w:bookmarkStart w:name="z9" w:id="7"/>
    <w:p>
      <w:pPr>
        <w:spacing w:after="0"/>
        <w:ind w:left="0"/>
        <w:jc w:val="both"/>
      </w:pPr>
      <w:r>
        <w:rPr>
          <w:rFonts w:ascii="Times New Roman"/>
          <w:b w:val="false"/>
          <w:i w:val="false"/>
          <w:color w:val="000000"/>
          <w:sz w:val="28"/>
        </w:rPr>
        <w:t>
      2. Тұрғын үй көмегі аз қамтылған отбасыларға (азаматтарға)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жеткізушілер ұсынған ай сайынғы жарналар туралы шоттарға және шығыстар сметасына сәйкес бюджет қаражаты есебінен көрсетіледі.</w:t>
      </w:r>
    </w:p>
    <w:bookmarkEnd w:id="7"/>
    <w:bookmarkStart w:name="z10" w:id="8"/>
    <w:p>
      <w:pPr>
        <w:spacing w:after="0"/>
        <w:ind w:left="0"/>
        <w:jc w:val="both"/>
      </w:pPr>
      <w:r>
        <w:rPr>
          <w:rFonts w:ascii="Times New Roman"/>
          <w:b w:val="false"/>
          <w:i w:val="false"/>
          <w:color w:val="000000"/>
          <w:sz w:val="28"/>
        </w:rPr>
        <w:t>
      3. Тұрғын үй көмегін тағайындау "Созақ ауданы әкімдігінің жұмыспен қамту және әлеуметтік бағдарламалар бөлімі" мемлекеттік мекемесімен (бұдан әрі – уәкілетті орган) жүзеге асырылады.</w:t>
      </w:r>
    </w:p>
    <w:bookmarkEnd w:id="8"/>
    <w:bookmarkStart w:name="z11" w:id="9"/>
    <w:p>
      <w:pPr>
        <w:spacing w:after="0"/>
        <w:ind w:left="0"/>
        <w:jc w:val="both"/>
      </w:pPr>
      <w:r>
        <w:rPr>
          <w:rFonts w:ascii="Times New Roman"/>
          <w:b w:val="false"/>
          <w:i w:val="false"/>
          <w:color w:val="000000"/>
          <w:sz w:val="28"/>
        </w:rPr>
        <w:t xml:space="preserve">
      4. Аз қамтылған отбасының (азаматтың) жиынтық табысын уәкілетті орган тұрғын үй көмегін тағайындауға өтініш білдірген тоқсанның алдындағы тоқсанға "Тұрғын үй көмегін алуға үміткер отбасының (Қазақстан Республикасы азаматының) жиынтық табысын есептеу қағидаларын бекіту туралы" Қазақстан Республикасы Индустрия және инфрақұрылымдық даму министрінің 2020 жылғы 24 сәуірдегі № 226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20498 болып тіркелген) айқындалған тәртіппен есептейді.</w:t>
      </w:r>
    </w:p>
    <w:bookmarkEnd w:id="9"/>
    <w:bookmarkStart w:name="z12" w:id="10"/>
    <w:p>
      <w:pPr>
        <w:spacing w:after="0"/>
        <w:ind w:left="0"/>
        <w:jc w:val="both"/>
      </w:pPr>
      <w:r>
        <w:rPr>
          <w:rFonts w:ascii="Times New Roman"/>
          <w:b w:val="false"/>
          <w:i w:val="false"/>
          <w:color w:val="000000"/>
          <w:sz w:val="28"/>
        </w:rPr>
        <w:t xml:space="preserve">
      5. Әлеуметтік қорғалатын азаматтарға телекоммуникация қызметтерін көрсеткені үшін абоненттік төлемақы тарифтерінің өсуін өтеу "Әлеуметтік қорғалатын азаматтарға телекоммуникация қызметтерін көрсеткені үшін абоненттік төлемақы тарифтерінің өсуін өтеу мөлшерін айқындау және қағидаларын бекіту туралы" Қазақстан Республикасының Цифрлық даму, инновациялар және аэроғарыш өнеркәсібі министрінің 2023 жылғы 28 шілдедегі №295/НҚ </w:t>
      </w:r>
      <w:r>
        <w:rPr>
          <w:rFonts w:ascii="Times New Roman"/>
          <w:b w:val="false"/>
          <w:i w:val="false"/>
          <w:color w:val="000000"/>
          <w:sz w:val="28"/>
        </w:rPr>
        <w:t>бұйрығына</w:t>
      </w:r>
      <w:r>
        <w:rPr>
          <w:rFonts w:ascii="Times New Roman"/>
          <w:b w:val="false"/>
          <w:i w:val="false"/>
          <w:color w:val="000000"/>
          <w:sz w:val="28"/>
        </w:rPr>
        <w:t xml:space="preserve"> сәйкес жүзеге асырылады.</w:t>
      </w:r>
    </w:p>
    <w:bookmarkEnd w:id="10"/>
    <w:bookmarkStart w:name="z13" w:id="11"/>
    <w:p>
      <w:pPr>
        <w:spacing w:after="0"/>
        <w:ind w:left="0"/>
        <w:jc w:val="both"/>
      </w:pPr>
      <w:r>
        <w:rPr>
          <w:rFonts w:ascii="Times New Roman"/>
          <w:b w:val="false"/>
          <w:i w:val="false"/>
          <w:color w:val="000000"/>
          <w:sz w:val="28"/>
        </w:rPr>
        <w:t xml:space="preserve">
      6. Көпбалалы отбасы (азамат) (не нотариат куәландырған сенімхат бойынша оның өкілі) тұрғын үй көмегін тағайындау үшін Қазақстан Республикасы Үкіметінің 2009 жылғы 30 желтоқсандағы № 2314 </w:t>
      </w:r>
      <w:r>
        <w:rPr>
          <w:rFonts w:ascii="Times New Roman"/>
          <w:b w:val="false"/>
          <w:i w:val="false"/>
          <w:color w:val="000000"/>
          <w:sz w:val="28"/>
        </w:rPr>
        <w:t>қаулысымен</w:t>
      </w:r>
      <w:r>
        <w:rPr>
          <w:rFonts w:ascii="Times New Roman"/>
          <w:b w:val="false"/>
          <w:i w:val="false"/>
          <w:color w:val="000000"/>
          <w:sz w:val="28"/>
        </w:rPr>
        <w:t xml:space="preserve"> бекітілген Тұрғын үй көмегін көрсету ережесіне сәйкес "Азаматтарға арналған үкімет" мемлекеттік корпорациясы коммерциялық емес акционерлік қоғамына (бұдан әрі – Мемлекеттік корпорация) немесе "электрондық үкімет" веб-порталына тоқсанына бір рет жүгінуге құқылы.</w:t>
      </w:r>
    </w:p>
    <w:bookmarkEnd w:id="11"/>
    <w:p>
      <w:pPr>
        <w:spacing w:after="0"/>
        <w:ind w:left="0"/>
        <w:jc w:val="both"/>
      </w:pPr>
      <w:r>
        <w:rPr>
          <w:rFonts w:ascii="Times New Roman"/>
          <w:b w:val="false"/>
          <w:i w:val="false"/>
          <w:color w:val="000000"/>
          <w:sz w:val="28"/>
        </w:rPr>
        <w:t>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үкіметтің" веб-порталынан құжаттардың толық топтамасын қабылдаған күннен бастап сегіз жұмыс күнін құрайды.</w:t>
      </w:r>
    </w:p>
    <w:bookmarkStart w:name="z14" w:id="12"/>
    <w:p>
      <w:pPr>
        <w:spacing w:after="0"/>
        <w:ind w:left="0"/>
        <w:jc w:val="both"/>
      </w:pPr>
      <w:r>
        <w:rPr>
          <w:rFonts w:ascii="Times New Roman"/>
          <w:b w:val="false"/>
          <w:i w:val="false"/>
          <w:color w:val="000000"/>
          <w:sz w:val="28"/>
        </w:rPr>
        <w:t>
      7. Тұрғын үй көмегін тағайындау аз қамтылған отбасыларға (азаматтарға) тиісті қаржы жылына арналған аудан бюджетінде көзделген қаражат шегінде жүзеге асырылады.</w:t>
      </w:r>
    </w:p>
    <w:bookmarkEnd w:id="12"/>
    <w:bookmarkStart w:name="z15" w:id="13"/>
    <w:p>
      <w:pPr>
        <w:spacing w:after="0"/>
        <w:ind w:left="0"/>
        <w:jc w:val="both"/>
      </w:pPr>
      <w:r>
        <w:rPr>
          <w:rFonts w:ascii="Times New Roman"/>
          <w:b w:val="false"/>
          <w:i w:val="false"/>
          <w:color w:val="000000"/>
          <w:sz w:val="28"/>
        </w:rPr>
        <w:t>
      8. Аз қамтылған отбасыларға (азаматтарға) тұрғын үй көмегін төлеуді уәкілетті орган есептелген сомаларды тұрғын үй көмегін алушылардың жеке шоттарына шешім қабылданғаннан кейінгі айда екінші деңгейдегі банктер арқылы аудару жолымен жүзеге асырады.</w:t>
      </w:r>
    </w:p>
    <w:bookmarkEnd w:id="13"/>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