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8627" w14:textId="0568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2020 жылғы 2 қыркүйектегі № 349 шешiмi. Түркістан облысының Әдiлет департаментiнде 2020 жылғы 14 қыркүйекте № 5797 болып тiркелдi. Күші жойылды - Түркістан облысы Созақ аудандық мәслихатының 2021 жылғы 9 наурыздағы № 13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09.03.2021 № 13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2020 жылғы 6 наурыздағы № 306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5514 тіркелген, 2020 жылғы 31 наурызда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"Созақ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Созақ ауданының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Омар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 қыркүйектегі № 349</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Созақ ауданының аумағында тұрақты тұратын мұқтаж азаматтардың жекелеген санаттарына көрсетіледі.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w:t>
      </w:r>
      <w:r>
        <w:rPr>
          <w:rFonts w:ascii="Times New Roman"/>
          <w:b w:val="false"/>
          <w:i w:val="false"/>
          <w:color w:val="000000"/>
          <w:sz w:val="28"/>
        </w:rPr>
        <w:t xml:space="preserve">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үкiмет" мемлекеттiк корпорациясы (бұдан әрi-уәкiлеттi ұйым) – Қазақстан Республикасының заңнамасына сәйкес мемлекеттiк қызметтер көрсету, "бiр терезе" қағидаты бойынша мемлекеттiк қызметтер көрсетуге өтiнiштер қабылдау және көрсетiлетiн қызметтi алушыға олардың нәтижелерiн беру жөнiндегi жұмысты ұйымдастыру, сондай-ақ электрондық нысанда мемлекеттiк қызметтер көрсетудi қамтамасыз ету үшiн Қазақстан Республикасы Үкiметiнiң шешiмi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Созақ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p>
    <w:p>
      <w:pPr>
        <w:spacing w:after="0"/>
        <w:ind w:left="0"/>
        <w:jc w:val="both"/>
      </w:pPr>
      <w:r>
        <w:rPr>
          <w:rFonts w:ascii="Times New Roman"/>
          <w:b w:val="false"/>
          <w:i w:val="false"/>
          <w:color w:val="000000"/>
          <w:sz w:val="28"/>
        </w:rPr>
        <w:t>
      10) шекті шама әлеуметтік көмектің бекітілген ең жоғары мөлшері;</w:t>
      </w:r>
    </w:p>
    <w:p>
      <w:pPr>
        <w:spacing w:after="0"/>
        <w:ind w:left="0"/>
        <w:jc w:val="both"/>
      </w:pPr>
      <w:r>
        <w:rPr>
          <w:rFonts w:ascii="Times New Roman"/>
          <w:b w:val="false"/>
          <w:i w:val="false"/>
          <w:color w:val="000000"/>
          <w:sz w:val="28"/>
        </w:rPr>
        <w:t>
      11) отбасы мүшелерін (адамды) әлеуметтік бейімдеу олардың жеке мұқтаждығына байланысты Қазақстан Республикасының 2008 жылғы 29 желтоқсандағы "Арнаулы әлеуметтік қызметтер туралы" Заңына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12)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Созақ ауданы әкімдігінің мұқтаж азаматтардың жекелеген санаттарына (бұдан әрі-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"Ардагерлер туралы" 2020 жылғы 6 мамырдағы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3"/>
    <w:p>
      <w:pPr>
        <w:spacing w:after="0"/>
        <w:ind w:left="0"/>
        <w:jc w:val="both"/>
      </w:pPr>
      <w:r>
        <w:rPr>
          <w:rFonts w:ascii="Times New Roman"/>
          <w:b w:val="false"/>
          <w:i w:val="false"/>
          <w:color w:val="000000"/>
          <w:sz w:val="28"/>
        </w:rPr>
        <w:t xml:space="preserve">
      1) 15 ақпанда (Ауғанстан Демократиялық Республикасынан Кеңес әскерлерінің шектеулі контингентінің шығарылған күні) оқу жиындарына шақырылған және Ауғанстанға ұрыс қимылдары жүріп жатқан кезеңде жіберілген әскери міндеттілер; </w:t>
      </w:r>
    </w:p>
    <w:p>
      <w:pPr>
        <w:spacing w:after="0"/>
        <w:ind w:left="0"/>
        <w:jc w:val="both"/>
      </w:pPr>
      <w:r>
        <w:rPr>
          <w:rFonts w:ascii="Times New Roman"/>
          <w:b w:val="false"/>
          <w:i w:val="false"/>
          <w:color w:val="000000"/>
          <w:sz w:val="28"/>
        </w:rPr>
        <w:t>
      - Ауғанстанға ұрыс қимылдары жүріп жатқан кезеңде осы елге жүк жеткізу үшін жіберілген автомобиль батальондарының әскери қызметшілері;</w:t>
      </w:r>
    </w:p>
    <w:p>
      <w:pPr>
        <w:spacing w:after="0"/>
        <w:ind w:left="0"/>
        <w:jc w:val="both"/>
      </w:pPr>
      <w:r>
        <w:rPr>
          <w:rFonts w:ascii="Times New Roman"/>
          <w:b w:val="false"/>
          <w:i w:val="false"/>
          <w:color w:val="000000"/>
          <w:sz w:val="28"/>
        </w:rPr>
        <w:t xml:space="preserve">
      - Бұрынғы КСР Одағының аумағынан Ауғанстанға жауынгерлік тапсырмалармен ұшқан ұшу құрамының әскери қызметшілері; </w:t>
      </w:r>
    </w:p>
    <w:p>
      <w:pPr>
        <w:spacing w:after="0"/>
        <w:ind w:left="0"/>
        <w:jc w:val="both"/>
      </w:pPr>
      <w:r>
        <w:rPr>
          <w:rFonts w:ascii="Times New Roman"/>
          <w:b w:val="false"/>
          <w:i w:val="false"/>
          <w:color w:val="000000"/>
          <w:sz w:val="28"/>
        </w:rPr>
        <w:t>
      -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w:t>
      </w:r>
    </w:p>
    <w:p>
      <w:pPr>
        <w:spacing w:after="0"/>
        <w:ind w:left="0"/>
        <w:jc w:val="both"/>
      </w:pPr>
      <w:r>
        <w:rPr>
          <w:rFonts w:ascii="Times New Roman"/>
          <w:b w:val="false"/>
          <w:i w:val="false"/>
          <w:color w:val="000000"/>
          <w:sz w:val="28"/>
        </w:rPr>
        <w:t>
      -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8 наурызда "Халықаралық әйелдер күнi" -көпбалалы аналарға, оның ішінде:</w:t>
      </w:r>
    </w:p>
    <w:p>
      <w:pPr>
        <w:spacing w:after="0"/>
        <w:ind w:left="0"/>
        <w:jc w:val="both"/>
      </w:pPr>
      <w:r>
        <w:rPr>
          <w:rFonts w:ascii="Times New Roman"/>
          <w:b w:val="false"/>
          <w:i w:val="false"/>
          <w:color w:val="000000"/>
          <w:sz w:val="28"/>
        </w:rPr>
        <w:t>
      "Алтын алқамен", "Күмiс алқамен" наградталған немесе бұрын "Батыр ана" атағын алған, сондай-ақ I және II дәрежелi "Ана даңқы" ордендерiмен наградталғандарға;</w:t>
      </w:r>
    </w:p>
    <w:p>
      <w:pPr>
        <w:spacing w:after="0"/>
        <w:ind w:left="0"/>
        <w:jc w:val="both"/>
      </w:pPr>
      <w:r>
        <w:rPr>
          <w:rFonts w:ascii="Times New Roman"/>
          <w:b w:val="false"/>
          <w:i w:val="false"/>
          <w:color w:val="000000"/>
          <w:sz w:val="28"/>
        </w:rPr>
        <w:t>
      3) 26 сәуiрде (Чернобыль атом электр станциясындағы апатының құрбандарын еске алу күнi) –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4)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арнаулы мемлекеттік органдар қызметкерлерінің отбасыларына; бейбіт уақытта әскери қызметті, арнаулы мемлекеттік органдарда қызметті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АЭС-тағы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сәуле ауруы салдарынан қайтыс болғандардың немесе қайтыс болған мүгедектердің, сондай-ақ қайтыс болуы Чернобыль АЭС-тағы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w:t>
      </w:r>
    </w:p>
    <w:p>
      <w:pPr>
        <w:spacing w:after="0"/>
        <w:ind w:left="0"/>
        <w:jc w:val="both"/>
      </w:pPr>
      <w:r>
        <w:rPr>
          <w:rFonts w:ascii="Times New Roman"/>
          <w:b w:val="false"/>
          <w:i w:val="false"/>
          <w:color w:val="000000"/>
          <w:sz w:val="28"/>
        </w:rPr>
        <w:t>
      5) 9 мамыр "Ұлы Отан соғысының Жеңіс күні" мерекесіне:</w:t>
      </w:r>
    </w:p>
    <w:p>
      <w:pPr>
        <w:spacing w:after="0"/>
        <w:ind w:left="0"/>
        <w:jc w:val="both"/>
      </w:pPr>
      <w:r>
        <w:rPr>
          <w:rFonts w:ascii="Times New Roman"/>
          <w:b w:val="false"/>
          <w:i w:val="false"/>
          <w:color w:val="000000"/>
          <w:sz w:val="28"/>
        </w:rPr>
        <w:t>
      - Ұлы Отан соғысы ардагерлеріне;</w:t>
      </w:r>
    </w:p>
    <w:p>
      <w:pPr>
        <w:spacing w:after="0"/>
        <w:ind w:left="0"/>
        <w:jc w:val="both"/>
      </w:pPr>
      <w:r>
        <w:rPr>
          <w:rFonts w:ascii="Times New Roman"/>
          <w:b w:val="false"/>
          <w:i w:val="false"/>
          <w:color w:val="000000"/>
          <w:sz w:val="28"/>
        </w:rPr>
        <w:t>
      - жеңілдіктер бойынша Ұлы Отан соғысына қатысушыларға теңестірілген адамдарға;</w:t>
      </w:r>
    </w:p>
    <w:p>
      <w:pPr>
        <w:spacing w:after="0"/>
        <w:ind w:left="0"/>
        <w:jc w:val="both"/>
      </w:pPr>
      <w:r>
        <w:rPr>
          <w:rFonts w:ascii="Times New Roman"/>
          <w:b w:val="false"/>
          <w:i w:val="false"/>
          <w:color w:val="000000"/>
          <w:sz w:val="28"/>
        </w:rPr>
        <w:t>
      - жеңілдіктер бойынша Ұлы Отан соғысы мүгедектеріне теңестірілген адамдарға;</w:t>
      </w:r>
    </w:p>
    <w:p>
      <w:pPr>
        <w:spacing w:after="0"/>
        <w:ind w:left="0"/>
        <w:jc w:val="both"/>
      </w:pPr>
      <w:r>
        <w:rPr>
          <w:rFonts w:ascii="Times New Roman"/>
          <w:b w:val="false"/>
          <w:i w:val="false"/>
          <w:color w:val="000000"/>
          <w:sz w:val="28"/>
        </w:rPr>
        <w:t>
      -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p>
      <w:pPr>
        <w:spacing w:after="0"/>
        <w:ind w:left="0"/>
        <w:jc w:val="both"/>
      </w:pPr>
      <w:r>
        <w:rPr>
          <w:rFonts w:ascii="Times New Roman"/>
          <w:b w:val="false"/>
          <w:i w:val="false"/>
          <w:color w:val="000000"/>
          <w:sz w:val="28"/>
        </w:rPr>
        <w:t>
      соғысқа қатысушыларға теңестірілген адамдардың басқа санаттарына;</w:t>
      </w:r>
    </w:p>
    <w:p>
      <w:pPr>
        <w:spacing w:after="0"/>
        <w:ind w:left="0"/>
        <w:jc w:val="both"/>
      </w:pPr>
      <w:r>
        <w:rPr>
          <w:rFonts w:ascii="Times New Roman"/>
          <w:b w:val="false"/>
          <w:i w:val="false"/>
          <w:color w:val="000000"/>
          <w:sz w:val="28"/>
        </w:rPr>
        <w:t>
      -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зайыбы (жұбайы),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xml:space="preserve">
      6) 29 тамызға "Ядролық сынақтарға қарсы халықаралық іс қимыл күні"- Семей ядролық сынақ полигонындағы ядролық сынақтардың салдарынан зардап шеккен азаматтарға; </w:t>
      </w:r>
    </w:p>
    <w:p>
      <w:pPr>
        <w:spacing w:after="0"/>
        <w:ind w:left="0"/>
        <w:jc w:val="both"/>
      </w:pPr>
      <w:r>
        <w:rPr>
          <w:rFonts w:ascii="Times New Roman"/>
          <w:b w:val="false"/>
          <w:i w:val="false"/>
          <w:color w:val="000000"/>
          <w:sz w:val="28"/>
        </w:rPr>
        <w:t>
      7) Жаңа жылдық шыршаға-мүгедек балаларға;</w:t>
      </w:r>
    </w:p>
    <w:bookmarkStart w:name="z16" w:id="14"/>
    <w:p>
      <w:pPr>
        <w:spacing w:after="0"/>
        <w:ind w:left="0"/>
        <w:jc w:val="both"/>
      </w:pPr>
      <w:r>
        <w:rPr>
          <w:rFonts w:ascii="Times New Roman"/>
          <w:b w:val="false"/>
          <w:i w:val="false"/>
          <w:color w:val="000000"/>
          <w:sz w:val="28"/>
        </w:rPr>
        <w:t>
      8. Учаскелік және арнайы комиссиялар өз қызметін Түркістан облысының әкімдігі бекітетін ережелердің негізінде жүзеге асырады.</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6"/>
    <w:p>
      <w:pPr>
        <w:spacing w:after="0"/>
        <w:ind w:left="0"/>
        <w:jc w:val="both"/>
      </w:pPr>
      <w:r>
        <w:rPr>
          <w:rFonts w:ascii="Times New Roman"/>
          <w:b w:val="false"/>
          <w:i w:val="false"/>
          <w:color w:val="000000"/>
          <w:sz w:val="28"/>
        </w:rPr>
        <w:t>
      1)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біржолғы 62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қоларбаға-біржолғы 55 айлық есептік көрсеткіш мөлшерінде;</w:t>
      </w:r>
    </w:p>
    <w:p>
      <w:pPr>
        <w:spacing w:after="0"/>
        <w:ind w:left="0"/>
        <w:jc w:val="both"/>
      </w:pPr>
      <w:r>
        <w:rPr>
          <w:rFonts w:ascii="Times New Roman"/>
          <w:b w:val="false"/>
          <w:i w:val="false"/>
          <w:color w:val="000000"/>
          <w:sz w:val="28"/>
        </w:rPr>
        <w:t>
      мүгедек балаларға арналған қоларбаға-біржолғы 51 айлық есептік көрсеткіш мөлшерінде;</w:t>
      </w:r>
    </w:p>
    <w:p>
      <w:pPr>
        <w:spacing w:after="0"/>
        <w:ind w:left="0"/>
        <w:jc w:val="both"/>
      </w:pPr>
      <w:r>
        <w:rPr>
          <w:rFonts w:ascii="Times New Roman"/>
          <w:b w:val="false"/>
          <w:i w:val="false"/>
          <w:color w:val="000000"/>
          <w:sz w:val="28"/>
        </w:rPr>
        <w:t>
      2) үйде оқып және тәрбиеленіп жатқан мүгедек балаларға- ай сайын 2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 жұқтыру немесе жүйкесінің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24 айлық есептік көрсеткіш мөлшерінде;</w:t>
      </w:r>
    </w:p>
    <w:p>
      <w:pPr>
        <w:spacing w:after="0"/>
        <w:ind w:left="0"/>
        <w:jc w:val="both"/>
      </w:pPr>
      <w:r>
        <w:rPr>
          <w:rFonts w:ascii="Times New Roman"/>
          <w:b w:val="false"/>
          <w:i w:val="false"/>
          <w:color w:val="000000"/>
          <w:sz w:val="28"/>
        </w:rPr>
        <w:t>
      4) созылмалы бүйрек жетімсіздігі ауруына шалдыққан мұқтаж азаматтарға- біржолғы 72 айлық есептік көрсеткіш мөлшерінде;</w:t>
      </w:r>
    </w:p>
    <w:p>
      <w:pPr>
        <w:spacing w:after="0"/>
        <w:ind w:left="0"/>
        <w:jc w:val="both"/>
      </w:pPr>
      <w:r>
        <w:rPr>
          <w:rFonts w:ascii="Times New Roman"/>
          <w:b w:val="false"/>
          <w:i w:val="false"/>
          <w:color w:val="000000"/>
          <w:sz w:val="28"/>
        </w:rPr>
        <w:t>
      5) аз қамтамасыз етілген отбасыларды қолдау мақсатында үш ай мерзімге отбасыға ай сайын 1 айлық есептік көрсеткіш мөлшерінде;</w:t>
      </w:r>
    </w:p>
    <w:p>
      <w:pPr>
        <w:spacing w:after="0"/>
        <w:ind w:left="0"/>
        <w:jc w:val="both"/>
      </w:pPr>
      <w:r>
        <w:rPr>
          <w:rFonts w:ascii="Times New Roman"/>
          <w:b w:val="false"/>
          <w:i w:val="false"/>
          <w:color w:val="000000"/>
          <w:sz w:val="28"/>
        </w:rPr>
        <w:t>
      6) аз қамтамасыз етілген отбасыларға 50 айлық есептік көрсеткіш мөлшерінде;</w:t>
      </w:r>
    </w:p>
    <w:p>
      <w:pPr>
        <w:spacing w:after="0"/>
        <w:ind w:left="0"/>
        <w:jc w:val="both"/>
      </w:pPr>
      <w:r>
        <w:rPr>
          <w:rFonts w:ascii="Times New Roman"/>
          <w:b w:val="false"/>
          <w:i w:val="false"/>
          <w:color w:val="000000"/>
          <w:sz w:val="28"/>
        </w:rPr>
        <w:t>
      7) 8 наурызда "Халықаралық әйелдер күнi" -көпбалалы аналарға, оның ішінде:</w:t>
      </w:r>
    </w:p>
    <w:p>
      <w:pPr>
        <w:spacing w:after="0"/>
        <w:ind w:left="0"/>
        <w:jc w:val="both"/>
      </w:pPr>
      <w:r>
        <w:rPr>
          <w:rFonts w:ascii="Times New Roman"/>
          <w:b w:val="false"/>
          <w:i w:val="false"/>
          <w:color w:val="000000"/>
          <w:sz w:val="28"/>
        </w:rPr>
        <w:t>
      "Алтын алқамен", "Күмiс алқамен" наградталған немесе бұрын "Батыр ана" атағын алған, сондай-ақ I және II дәрежелi "Ана даңқы" ордендерiмен наградталған-біржолғы 2 айлық есептік көрсеткіш мөлшерінде;</w:t>
      </w:r>
    </w:p>
    <w:p>
      <w:pPr>
        <w:spacing w:after="0"/>
        <w:ind w:left="0"/>
        <w:jc w:val="both"/>
      </w:pPr>
      <w:r>
        <w:rPr>
          <w:rFonts w:ascii="Times New Roman"/>
          <w:b w:val="false"/>
          <w:i w:val="false"/>
          <w:color w:val="000000"/>
          <w:sz w:val="28"/>
        </w:rPr>
        <w:t>
      8)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46 айлық есептік көрсеткіш мөлшерінде;</w:t>
      </w:r>
    </w:p>
    <w:p>
      <w:pPr>
        <w:spacing w:after="0"/>
        <w:ind w:left="0"/>
        <w:jc w:val="both"/>
      </w:pPr>
      <w:r>
        <w:rPr>
          <w:rFonts w:ascii="Times New Roman"/>
          <w:b w:val="false"/>
          <w:i w:val="false"/>
          <w:color w:val="000000"/>
          <w:sz w:val="28"/>
        </w:rPr>
        <w:t xml:space="preserve">
      9) 9 мамыр "Ұлы Отан соғысының Жеңіс күніне": </w:t>
      </w:r>
    </w:p>
    <w:p>
      <w:pPr>
        <w:spacing w:after="0"/>
        <w:ind w:left="0"/>
        <w:jc w:val="both"/>
      </w:pPr>
      <w:r>
        <w:rPr>
          <w:rFonts w:ascii="Times New Roman"/>
          <w:b w:val="false"/>
          <w:i w:val="false"/>
          <w:color w:val="000000"/>
          <w:sz w:val="28"/>
        </w:rPr>
        <w:t>
      1) Ұлы Отан соғысының ардагерлеріне - біржолғы 16 айлық есептік көрсеткіш мөлшерінде;</w:t>
      </w:r>
    </w:p>
    <w:p>
      <w:pPr>
        <w:spacing w:after="0"/>
        <w:ind w:left="0"/>
        <w:jc w:val="both"/>
      </w:pPr>
      <w:r>
        <w:rPr>
          <w:rFonts w:ascii="Times New Roman"/>
          <w:b w:val="false"/>
          <w:i w:val="false"/>
          <w:color w:val="000000"/>
          <w:sz w:val="28"/>
        </w:rPr>
        <w:t xml:space="preserve">
      2)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 біржолғы 6,19 айлық есептік көрсеткіш мөлшерінде; </w:t>
      </w:r>
    </w:p>
    <w:p>
      <w:pPr>
        <w:spacing w:after="0"/>
        <w:ind w:left="0"/>
        <w:jc w:val="both"/>
      </w:pPr>
      <w:r>
        <w:rPr>
          <w:rFonts w:ascii="Times New Roman"/>
          <w:b w:val="false"/>
          <w:i w:val="false"/>
          <w:color w:val="000000"/>
          <w:sz w:val="28"/>
        </w:rPr>
        <w:t xml:space="preserve">
      3) Оқу жиындарына шақырылған және Ауғанстанға ұрыс қимылдары жүріп жатқан кезеңде жіберілген әскери міндеттілер - біржолғы 6,19 айлық есептік көрсеткіш мөлшерінде; </w:t>
      </w:r>
    </w:p>
    <w:p>
      <w:pPr>
        <w:spacing w:after="0"/>
        <w:ind w:left="0"/>
        <w:jc w:val="both"/>
      </w:pPr>
      <w:r>
        <w:rPr>
          <w:rFonts w:ascii="Times New Roman"/>
          <w:b w:val="false"/>
          <w:i w:val="false"/>
          <w:color w:val="000000"/>
          <w:sz w:val="28"/>
        </w:rPr>
        <w:t>
      4) Ауғанстанға ұрыс қимылдары жүріп жатқан кезеңде осы елге жүк жеткізу үшін жіберілген автомобиль батальондарының әскери қызметшілері - біржолғы 6,19 айлық есептік көрсеткіш мөлшерінде;</w:t>
      </w:r>
    </w:p>
    <w:p>
      <w:pPr>
        <w:spacing w:after="0"/>
        <w:ind w:left="0"/>
        <w:jc w:val="both"/>
      </w:pPr>
      <w:r>
        <w:rPr>
          <w:rFonts w:ascii="Times New Roman"/>
          <w:b w:val="false"/>
          <w:i w:val="false"/>
          <w:color w:val="000000"/>
          <w:sz w:val="28"/>
        </w:rPr>
        <w:t>
      5) Бұрынғы КСР Одағының аумағынан Ауғанстанға жауынгерлік тапсырмалармен ұшқан ұшу құрамының әскери қызметшілері - біржолғы 6,19 айлық есептік көрсеткіш мөлшерінде;</w:t>
      </w:r>
    </w:p>
    <w:p>
      <w:pPr>
        <w:spacing w:after="0"/>
        <w:ind w:left="0"/>
        <w:jc w:val="both"/>
      </w:pPr>
      <w:r>
        <w:rPr>
          <w:rFonts w:ascii="Times New Roman"/>
          <w:b w:val="false"/>
          <w:i w:val="false"/>
          <w:color w:val="000000"/>
          <w:sz w:val="28"/>
        </w:rPr>
        <w:t xml:space="preserve">
      6)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 - біржолғы 6,19 айлық есептік көрсеткіш мөлшерінде; </w:t>
      </w:r>
    </w:p>
    <w:p>
      <w:pPr>
        <w:spacing w:after="0"/>
        <w:ind w:left="0"/>
        <w:jc w:val="both"/>
      </w:pPr>
      <w:r>
        <w:rPr>
          <w:rFonts w:ascii="Times New Roman"/>
          <w:b w:val="false"/>
          <w:i w:val="false"/>
          <w:color w:val="000000"/>
          <w:sz w:val="28"/>
        </w:rPr>
        <w:t>
      7)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қызметшілері-біржолғы 4,8 айлық есептік көрсеткіш мөлшерінде;</w:t>
      </w:r>
    </w:p>
    <w:p>
      <w:pPr>
        <w:spacing w:after="0"/>
        <w:ind w:left="0"/>
        <w:jc w:val="both"/>
      </w:pPr>
      <w:r>
        <w:rPr>
          <w:rFonts w:ascii="Times New Roman"/>
          <w:b w:val="false"/>
          <w:i w:val="false"/>
          <w:color w:val="000000"/>
          <w:sz w:val="28"/>
        </w:rPr>
        <w:t>
      8) Ирактағы халықаралық бітімгершілік операцияға бітімгерлер ретінде қатысқан Қазақстан Республикасының әскери қызметшілеріне - біржолғы 4,8 айлық есептік көрсеткіш мөлшерінде;</w:t>
      </w:r>
    </w:p>
    <w:p>
      <w:pPr>
        <w:spacing w:after="0"/>
        <w:ind w:left="0"/>
        <w:jc w:val="both"/>
      </w:pPr>
      <w:r>
        <w:rPr>
          <w:rFonts w:ascii="Times New Roman"/>
          <w:b w:val="false"/>
          <w:i w:val="false"/>
          <w:color w:val="000000"/>
          <w:sz w:val="28"/>
        </w:rPr>
        <w:t>
      9)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біржолғы 4,8 айлық есептік көрсеткіш мөлшерінде;</w:t>
      </w:r>
    </w:p>
    <w:p>
      <w:pPr>
        <w:spacing w:after="0"/>
        <w:ind w:left="0"/>
        <w:jc w:val="both"/>
      </w:pPr>
      <w:r>
        <w:rPr>
          <w:rFonts w:ascii="Times New Roman"/>
          <w:b w:val="false"/>
          <w:i w:val="false"/>
          <w:color w:val="000000"/>
          <w:sz w:val="28"/>
        </w:rPr>
        <w:t>
      10) 1988-1989 жылдары Чернобыль атом электр станциясындағы апаттың зардаптарын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біржолғы 4,8 айлық есептік көрсеткіш;</w:t>
      </w:r>
    </w:p>
    <w:p>
      <w:pPr>
        <w:spacing w:after="0"/>
        <w:ind w:left="0"/>
        <w:jc w:val="both"/>
      </w:pPr>
      <w:r>
        <w:rPr>
          <w:rFonts w:ascii="Times New Roman"/>
          <w:b w:val="false"/>
          <w:i w:val="false"/>
          <w:color w:val="000000"/>
          <w:sz w:val="28"/>
        </w:rPr>
        <w:t>
      11) жеңілдіктер бойынша Ұлы Отан соғысының қатысушыларға теңестірілген адамдарға –біржолғы 6,19 айлық есептік көрсеткіш мөлшерінде;</w:t>
      </w:r>
    </w:p>
    <w:p>
      <w:pPr>
        <w:spacing w:after="0"/>
        <w:ind w:left="0"/>
        <w:jc w:val="both"/>
      </w:pPr>
      <w:r>
        <w:rPr>
          <w:rFonts w:ascii="Times New Roman"/>
          <w:b w:val="false"/>
          <w:i w:val="false"/>
          <w:color w:val="000000"/>
          <w:sz w:val="28"/>
        </w:rPr>
        <w:t>
      12) жеңілдіктер бойынша Ұлы Отан соғысы мүгедектеріне теңестірілген адамдарға- біржолғы 7,55 айлық есептік көрсеткіш мөлшерінде;</w:t>
      </w:r>
    </w:p>
    <w:p>
      <w:pPr>
        <w:spacing w:after="0"/>
        <w:ind w:left="0"/>
        <w:jc w:val="both"/>
      </w:pPr>
      <w:r>
        <w:rPr>
          <w:rFonts w:ascii="Times New Roman"/>
          <w:b w:val="false"/>
          <w:i w:val="false"/>
          <w:color w:val="000000"/>
          <w:sz w:val="28"/>
        </w:rPr>
        <w:t>
      13) Ұлы Отан соғысында қаза тапқан (қайтыс болған, хабарсыз кеткен) жауынгерлердің ата-аналары және екінші рет некеге тұрмаған жесірлеріне –біржолғы 4,48 айлық есептік көрсеткіш мөлшерінде;</w:t>
      </w:r>
    </w:p>
    <w:p>
      <w:pPr>
        <w:spacing w:after="0"/>
        <w:ind w:left="0"/>
        <w:jc w:val="both"/>
      </w:pPr>
      <w:r>
        <w:rPr>
          <w:rFonts w:ascii="Times New Roman"/>
          <w:b w:val="false"/>
          <w:i w:val="false"/>
          <w:color w:val="000000"/>
          <w:sz w:val="28"/>
        </w:rPr>
        <w:t>
      14)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арнаулы мемлекеттік органдар қызметкерлерінің отбасыларына; бейбіт уақытта әскери қызметті, арнаулы мемлекеттік органдарда қызметті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АЭС-тағы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сәуле ауруы салдарынан қайтыс болғандардың немесе қайтыс болған мүгедектердің, сондай-ақ қайтыс болуы Чернобыль АЭС-тағы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біржолғы 4,59 айлық есептік көрсеткіш;</w:t>
      </w:r>
    </w:p>
    <w:p>
      <w:pPr>
        <w:spacing w:after="0"/>
        <w:ind w:left="0"/>
        <w:jc w:val="both"/>
      </w:pPr>
      <w:r>
        <w:rPr>
          <w:rFonts w:ascii="Times New Roman"/>
          <w:b w:val="false"/>
          <w:i w:val="false"/>
          <w:color w:val="000000"/>
          <w:sz w:val="28"/>
        </w:rPr>
        <w:t>
      15)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зайыбы (жұбайы), сондай-ақ жалпы ауруға шалдығу, жұмыста мертігу және де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біржолғы 2,56 айлық есептік көрсеткіш мөлшерінде;</w:t>
      </w:r>
    </w:p>
    <w:p>
      <w:pPr>
        <w:spacing w:after="0"/>
        <w:ind w:left="0"/>
        <w:jc w:val="both"/>
      </w:pPr>
      <w:r>
        <w:rPr>
          <w:rFonts w:ascii="Times New Roman"/>
          <w:b w:val="false"/>
          <w:i w:val="false"/>
          <w:color w:val="000000"/>
          <w:sz w:val="28"/>
        </w:rPr>
        <w:t>
      16) Социалистік Еңбек Ерлеріне, үш дәрежелі Еңбек Даңқы ордендерінің иегерлеріне, "Қазақстанның Еңбек Ері" атағына ие болған адамдарға – біржолғы 138,63 айлық есептік көрсеткіш мөлшерінде;</w:t>
      </w:r>
    </w:p>
    <w:p>
      <w:pPr>
        <w:spacing w:after="0"/>
        <w:ind w:left="0"/>
        <w:jc w:val="both"/>
      </w:pPr>
      <w:r>
        <w:rPr>
          <w:rFonts w:ascii="Times New Roman"/>
          <w:b w:val="false"/>
          <w:i w:val="false"/>
          <w:color w:val="000000"/>
          <w:sz w:val="28"/>
        </w:rPr>
        <w:t>
      17) "Халық қаhарманы" атағына ие болған адамдарға – біржолғы 138,63 айлық есептік көрсеткіш мөлшерінде;</w:t>
      </w:r>
    </w:p>
    <w:p>
      <w:pPr>
        <w:spacing w:after="0"/>
        <w:ind w:left="0"/>
        <w:jc w:val="both"/>
      </w:pPr>
      <w:r>
        <w:rPr>
          <w:rFonts w:ascii="Times New Roman"/>
          <w:b w:val="false"/>
          <w:i w:val="false"/>
          <w:color w:val="000000"/>
          <w:sz w:val="28"/>
        </w:rPr>
        <w:t>
      18)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сондай-ақ мемлекеттік наградалармен наградталмаған, 1941 жылғы 22 маусым мен 1945 жылғы 9 мамыр аралығындағы кезеңде кемінде алты ай жұмыс істеген (қызмет атқарған) адамдарға –біржолғы 2,13 айлық есептік көрсеткіш мөлшерінде;</w:t>
      </w:r>
    </w:p>
    <w:p>
      <w:pPr>
        <w:spacing w:after="0"/>
        <w:ind w:left="0"/>
        <w:jc w:val="both"/>
      </w:pPr>
      <w:r>
        <w:rPr>
          <w:rFonts w:ascii="Times New Roman"/>
          <w:b w:val="false"/>
          <w:i w:val="false"/>
          <w:color w:val="000000"/>
          <w:sz w:val="28"/>
        </w:rPr>
        <w:t>
      10) 29 тамызға "Ядролық сынақтарға қарсы халықаралық іс-қимыл күні" - Семей ядролық сынақ полигонындағы ядролық сынақтардың салдарынан зардап шеккен азаматтарға - біржолғы 5 айлық есептік көрсеткіш мөлшерінде;</w:t>
      </w:r>
    </w:p>
    <w:p>
      <w:pPr>
        <w:spacing w:after="0"/>
        <w:ind w:left="0"/>
        <w:jc w:val="both"/>
      </w:pPr>
      <w:r>
        <w:rPr>
          <w:rFonts w:ascii="Times New Roman"/>
          <w:b w:val="false"/>
          <w:i w:val="false"/>
          <w:color w:val="000000"/>
          <w:sz w:val="28"/>
        </w:rPr>
        <w:t>
      11) Жаңа жылдық шыршаға-мүгедек балаларға - біржолғы 3 айлық есептік көрсеткіш мөлшерінде;</w:t>
      </w:r>
    </w:p>
    <w:p>
      <w:pPr>
        <w:spacing w:after="0"/>
        <w:ind w:left="0"/>
        <w:jc w:val="both"/>
      </w:pPr>
      <w:r>
        <w:rPr>
          <w:rFonts w:ascii="Times New Roman"/>
          <w:b w:val="false"/>
          <w:i w:val="false"/>
          <w:color w:val="000000"/>
          <w:sz w:val="28"/>
        </w:rPr>
        <w:t>
      12) күтім көрсетуге мұқтаж сексен жастан асқан қарттарға, жол жүрумен байланысты шығындарын өтеуге- біржолғы 2 айлық есептік көрсеткіш мөлшерінде;</w:t>
      </w:r>
    </w:p>
    <w:p>
      <w:pPr>
        <w:spacing w:after="0"/>
        <w:ind w:left="0"/>
        <w:jc w:val="both"/>
      </w:pPr>
      <w:r>
        <w:rPr>
          <w:rFonts w:ascii="Times New Roman"/>
          <w:b w:val="false"/>
          <w:i w:val="false"/>
          <w:color w:val="000000"/>
          <w:sz w:val="28"/>
        </w:rPr>
        <w:t xml:space="preserve">
      13) "Қамқорлық" бағдарламасын іске асыру мақсатында: </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 сатып алуға және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xml:space="preserve">
      14) жалғызілікті зейнеткерлер мен мүгедектерге 100 айлық есептік көрсеткіш мөлшеріне дейін; </w:t>
      </w:r>
    </w:p>
    <w:p>
      <w:pPr>
        <w:spacing w:after="0"/>
        <w:ind w:left="0"/>
        <w:jc w:val="both"/>
      </w:pPr>
      <w:r>
        <w:rPr>
          <w:rFonts w:ascii="Times New Roman"/>
          <w:b w:val="false"/>
          <w:i w:val="false"/>
          <w:color w:val="000000"/>
          <w:sz w:val="28"/>
        </w:rPr>
        <w:t>
      15)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Табиғи зiлзаланың немесе өрттiң салдарынан өмiрлiк қиын жағдай туындаған кезде азаматтар бір ай мерзім ішінде әлеуметтік көмекке өтініш білдіруі қажет.</w:t>
      </w:r>
    </w:p>
    <w:p>
      <w:pPr>
        <w:spacing w:after="0"/>
        <w:ind w:left="0"/>
        <w:jc w:val="both"/>
      </w:pPr>
      <w:r>
        <w:rPr>
          <w:rFonts w:ascii="Times New Roman"/>
          <w:b w:val="false"/>
          <w:i w:val="false"/>
          <w:color w:val="000000"/>
          <w:sz w:val="28"/>
        </w:rPr>
        <w:t>
      Бұл ретте азаматтарды өмiрлiк қиын жағдай туындаған кезде мұқтаждар санатына жатқызу үшін мына құжаттар негіз болады:</w:t>
      </w:r>
    </w:p>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күнкөрiс деңгейiне еселiк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Созақ аудандық мәслихаты бекітеді.</w:t>
      </w:r>
    </w:p>
    <w:p>
      <w:pPr>
        <w:spacing w:after="0"/>
        <w:ind w:left="0"/>
        <w:jc w:val="both"/>
      </w:pPr>
      <w:r>
        <w:rPr>
          <w:rFonts w:ascii="Times New Roman"/>
          <w:b w:val="false"/>
          <w:i w:val="false"/>
          <w:color w:val="000000"/>
          <w:sz w:val="28"/>
        </w:rPr>
        <w:t>
      Арнайы комиссиялар әлеуметтiк көмек көрсету қажеттiлiгi туралы қорытынды шығарған кезде жергiлiктi өкiлдi органдар бекiткен азаматтарды мұқтаждар санатына жатқызу үшiн негiздемелер тiзбесiн басшылыққа алады.</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бірынғай мөлшерде белгіленеді.</w:t>
      </w:r>
    </w:p>
    <w:bookmarkEnd w:id="17"/>
    <w:bookmarkStart w:name="z20" w:id="18"/>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Созақ аудандық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 ұсынады: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xml:space="preserve">
      2)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көмек көрсетудiң, оның мөлшерлерiн белгiлеудiң және мұқтаж азаматтардың жекелеген санаттарының тiзбесiн айқындаудың үлгiлiк қағидаларға (одан әрi </w:t>
      </w:r>
      <w:r>
        <w:rPr>
          <w:rFonts w:ascii="Times New Roman"/>
          <w:b w:val="false"/>
          <w:i w:val="false"/>
          <w:color w:val="000000"/>
          <w:sz w:val="28"/>
        </w:rPr>
        <w:t>Үлгілік қағидалар</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p>
    <w:p>
      <w:pPr>
        <w:spacing w:after="0"/>
        <w:ind w:left="0"/>
        <w:jc w:val="both"/>
      </w:pPr>
      <w:r>
        <w:rPr>
          <w:rFonts w:ascii="Times New Roman"/>
          <w:b w:val="false"/>
          <w:i w:val="false"/>
          <w:color w:val="000000"/>
          <w:sz w:val="28"/>
        </w:rPr>
        <w:t>
      3)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құжатын.</w:t>
      </w:r>
    </w:p>
    <w:bookmarkStart w:name="z24" w:id="22"/>
    <w:p>
      <w:pPr>
        <w:spacing w:after="0"/>
        <w:ind w:left="0"/>
        <w:jc w:val="both"/>
      </w:pPr>
      <w:r>
        <w:rPr>
          <w:rFonts w:ascii="Times New Roman"/>
          <w:b w:val="false"/>
          <w:i w:val="false"/>
          <w:color w:val="000000"/>
          <w:sz w:val="28"/>
        </w:rPr>
        <w:t>
      14. Құжаттар салыстырып тексеру үшін түпнұсқаларды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Үкiметiнiң 2013 жылғы 21 мамырдағы № 504 қаулысымен бекiтiлген Әлеуметтiк көмек көрсетудiң, оның мөлшерлерiн белгiлеудiң және мұқтаж азаматтардың жекелеген санаттарының тiзбесiн айқындаудың үлгiлiк қағидаларға (одан әрi Үлгiлiк қағидалар)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Созақ ауданы әкімдігінің жұмыспен қамту және әлеуметтік бағдарламалар бөлімі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Созақ ауданы әкімдігінің жұмыспен қамту және әлеуметтік бағдарламалар бөлімі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4" w:id="32"/>
    <w:p>
      <w:pPr>
        <w:spacing w:after="0"/>
        <w:ind w:left="0"/>
        <w:jc w:val="both"/>
      </w:pPr>
      <w:r>
        <w:rPr>
          <w:rFonts w:ascii="Times New Roman"/>
          <w:b w:val="false"/>
          <w:i w:val="false"/>
          <w:color w:val="000000"/>
          <w:sz w:val="28"/>
        </w:rPr>
        <w:t>
      24. Әлеуметтік көмек ұсынуға шығыстарды қаржыландыру Созақ ауданы бюджетінде көзделген ағымдағы қаржы жылына арналған қаражат шегінде жүзеге асырылады.</w:t>
      </w:r>
    </w:p>
    <w:bookmarkEnd w:id="32"/>
    <w:bookmarkStart w:name="z35" w:id="3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3"/>
    <w:bookmarkStart w:name="z36" w:id="34"/>
    <w:p>
      <w:pPr>
        <w:spacing w:after="0"/>
        <w:ind w:left="0"/>
        <w:jc w:val="both"/>
      </w:pPr>
      <w:r>
        <w:rPr>
          <w:rFonts w:ascii="Times New Roman"/>
          <w:b w:val="false"/>
          <w:i w:val="false"/>
          <w:color w:val="000000"/>
          <w:sz w:val="28"/>
        </w:rPr>
        <w:t>
      25. Әлеуметтік көмек:</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7" w:id="3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8" w:id="36"/>
    <w:p>
      <w:pPr>
        <w:spacing w:after="0"/>
        <w:ind w:left="0"/>
        <w:jc w:val="left"/>
      </w:pPr>
      <w:r>
        <w:rPr>
          <w:rFonts w:ascii="Times New Roman"/>
          <w:b/>
          <w:i w:val="false"/>
          <w:color w:val="000000"/>
        </w:rPr>
        <w:t xml:space="preserve"> 5. Қорытынды ереже</w:t>
      </w:r>
    </w:p>
    <w:bookmarkEnd w:id="36"/>
    <w:bookmarkStart w:name="z39" w:id="3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