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cd17" w14:textId="9f1c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Таукент кенті әкімінің 2020 жылғы 10 ақпандағы "Көшелерге атау беру туралы" № 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Таукент кенті әкімінің 2020 жылғы 3 желтоқсандағы № 47 шешімі. Түркістан облысының Әділет департаментінде 2020 жылғы 4 желтоқсанда № 5930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 пікірін ескере отырып және Түркістан облыстық ономастика комиссиясының 2019 жылғы 26 желтоқсандағы қорытындысы негізінде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Таукент кентінің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Таукент кенті әкімінің 2020 жылғы 10 ақпандағы № 8 "Көшелерге атау беру туралы" (Нормативтік құқықтық актілердің мемлекеттік тіркеу тізілімінде № 5425 тіркелген, Қазақстан Республикасының нормативтік құқықтық актілерінің эталондық бақылау банкінде 2020 жылдың 21 ақпанында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шешімінің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енгізілді, қазақ тіліндегі мәтін өзгермейді.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Таукент кенті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