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ec16" w14:textId="0dce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Атауы жоқ көшелерге атау беру туралы</w:t>
      </w:r>
    </w:p>
    <w:p>
      <w:pPr>
        <w:spacing w:after="0"/>
        <w:ind w:left="0"/>
        <w:jc w:val="both"/>
      </w:pPr>
      <w:r>
        <w:rPr>
          <w:rFonts w:ascii="Times New Roman"/>
          <w:b w:val="false"/>
          <w:i w:val="false"/>
          <w:color w:val="000000"/>
          <w:sz w:val="28"/>
        </w:rPr>
        <w:t>Түркістан облысы Созақ ауданы Созақ ауылдық округі әкімінің 2020 жылғы 7 ақпандағы № 15 шешімі. Түркістан облысының Әділет департаментінде 2020 жылғы 10 ақпанда № 5411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Созақ ауданы Созақ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Созақ ауылдық округі Созақ ауылындағы атауы жоқ көшелерге келесі атаулар берілсін:</w:t>
      </w:r>
    </w:p>
    <w:bookmarkEnd w:id="1"/>
    <w:p>
      <w:pPr>
        <w:spacing w:after="0"/>
        <w:ind w:left="0"/>
        <w:jc w:val="both"/>
      </w:pPr>
      <w:r>
        <w:rPr>
          <w:rFonts w:ascii="Times New Roman"/>
          <w:b w:val="false"/>
          <w:i w:val="false"/>
          <w:color w:val="000000"/>
          <w:sz w:val="28"/>
        </w:rPr>
        <w:t>
      1) Созақ ауылындағы № 3 Жаңа құрылыс көшесіне – Түркістан атауы;</w:t>
      </w:r>
    </w:p>
    <w:p>
      <w:pPr>
        <w:spacing w:after="0"/>
        <w:ind w:left="0"/>
        <w:jc w:val="both"/>
      </w:pPr>
      <w:r>
        <w:rPr>
          <w:rFonts w:ascii="Times New Roman"/>
          <w:b w:val="false"/>
          <w:i w:val="false"/>
          <w:color w:val="000000"/>
          <w:sz w:val="28"/>
        </w:rPr>
        <w:t>
      2) Созақ ауылындағы № 4 Жаңа құрылыс көшесіне – Отырар атауы.</w:t>
      </w:r>
    </w:p>
    <w:bookmarkStart w:name="z3" w:id="2"/>
    <w:p>
      <w:pPr>
        <w:spacing w:after="0"/>
        <w:ind w:left="0"/>
        <w:jc w:val="both"/>
      </w:pPr>
      <w:r>
        <w:rPr>
          <w:rFonts w:ascii="Times New Roman"/>
          <w:b w:val="false"/>
          <w:i w:val="false"/>
          <w:color w:val="000000"/>
          <w:sz w:val="28"/>
        </w:rPr>
        <w:t>
      2. "Созақ ауданының Созақ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Б.Аяпов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