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be6ac" w14:textId="babe6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аудандық мәслихатының 2019 жылғы 26 желтоқсандағы № 48/266-VI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Төлеби аудандық мәслихатының 2020 жылғы 6 мамырдағы № 52/289-VI шешiмi. Түркістан облысының Әдiлет департаментiнде 2020 жылғы 15 мамырда № 5617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2020 жылғы 21 ақпандағы № 46/490-VI "Түркістан облыстық мәслихатының 2019 жылғы 9 желтоқсандағы № 44/472-VI "2020-2022 жылдарға арналған облыстық бюджет туралы" шешіміне өзгерістер туралы" Нормативтік құқықтық актілерді мемлекеттік тіркеу тізілімінде № 5443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Төлеби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Төлеби аудандық мәслихатының 2019 жылғы 26 желтоқсандағы № 48/266-VI "2020-2022 жылдарға арналған аудандық бюджет туралы" (Нормативтік құқықтық актілерді мемлекеттік тіркеу тізілімінде № 5361 санымен тіркелген, 2020 жылғы 18 қаңтарда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Төлеби ауданының 2020-2022 жылдарға арналған аудандық бюджеті тиісінше 1, 2 және 3 қосымшаларға сәйкес, оның ішінде 2020 жылға келесі көлемде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24 619 320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1 526 689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31 494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38 500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түсiмi – 23 022 637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24 840 403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7 953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7 953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- 229 036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229 036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7 953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3 775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224 858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 жылы жеке табыс салығы және әлеуметтік салық түсімдерінің жалпы сомасын бөлу нормативтері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ірі кәсіпкерлік субьектілерінен және мұнай секторы ұйымдарынан түсетін түсімдерді қоспағанда, заңды тұлғалардан алынатын корпоративтік табыс салығынан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салынатын табыстардан ұсталатын жеке табыс салығынан 33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салынбайтын шетелдік азаматтар табыстарынан ұсталатын жеке табыс салығы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әлеуметтік салықтан 50 пайыз.".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"Төлеби аудандық мәслихат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Төлеби аудандық мәслихатының интернет-ресурсына орналастыруын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мамырдағы № 52/289-VI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48/266-VI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914"/>
        <w:gridCol w:w="1405"/>
        <w:gridCol w:w="1241"/>
        <w:gridCol w:w="4954"/>
        <w:gridCol w:w="28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24619320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1526689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484947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519777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519777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458945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453695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берілетін мемлекеттік мүлікті сату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берілетін мемлекеттік мүлікті сату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23022637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23022637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23022637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24840403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615048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165284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399633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340687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254624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Төтенше жағдайлар жөніндегі жұмыстарды ұйымдастыру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15526559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12594175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11238658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11011292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227366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1355517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1355517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2833813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2833813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616645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1941586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2323225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1398865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1388017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1388017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856649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856649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495690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 18 жасқа дейінгі балаларға мемлекеттік жәрдемақылар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2905446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1376273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1372775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1341459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дамыту, жайластыру және (немесе) сатып алу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1394221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1383549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847871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331491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952326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352956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352956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352956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374010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обьектілерін дамыту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136350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 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көлігі жүйесін дамыту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941823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919383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919383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836209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797853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773896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410341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410341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638694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638694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638694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429702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-229036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мамырдағы № 52/289-VI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48/266-VI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бюджеттік бағдарламалар бөлінісінде 2020 жылға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"/>
        <w:gridCol w:w="187"/>
        <w:gridCol w:w="1797"/>
        <w:gridCol w:w="1797"/>
        <w:gridCol w:w="4643"/>
        <w:gridCol w:w="3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4108620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2745656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1355517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1341459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дамыту, жайластыру және (немесе) сатып алу 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31316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обьектілерін дамыту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1357733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847871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331491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178371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көлігі жүйесін дамыту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