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aca7" w14:textId="7aca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 әкiмдiгiнiң 2020 жылғы 20 мамырдағы № 151 қаулысы. Түркістан облысының Әдiлет департаментiнде 2020 жылғы 21 мамырда № 5628 болып тiркелдi. Күші жойылды - Түркістан облысы Төлеби ауданы әкiмдiгiнiң 2020 жылғы 9 желтоқсандағы № 417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Төлеби ауданы әкiмдiгiнiң 09.12.2020 № 417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 - 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сәйкес, Төлеби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зиян, қауіпті жұмыстардағы жұмыс орындарын есептемегенде, жұмыс орындары санының екіден төрт пайызға дейінгі мөлшерінде мүгедектер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Төлеби ауданы әкімдігінің 2019 жылғы 11 маусымдағы № 386 "Мүгедектер үшiн жұмыс орындарына квота белгілеу туралы" (Нормативтік құқықтық актілерді мемлекеттік тіркеу тізілімінде № 5086 нөмірімен тіркелген және 2019 жылғы 01 шілдеде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"Төлеби ауданы әкімінің аппараты" мемлекеттік мекемесі Қазақстан Республикасының заңнамаcында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Төлеби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Төлеби ауданы әкімінің орынбасары С.Дүйсебаевқа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Төлеби ауданының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орындарының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5009"/>
        <w:gridCol w:w="1341"/>
        <w:gridCol w:w="3263"/>
        <w:gridCol w:w="1346"/>
      </w:tblGrid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санынан алғандағы квотаның көлемі (%)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"№ 1 мектеп-гимназия" КММ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"№ 4 Қ.Сәтбаев атындағы жалпы орта білім беретін мектебі" КММ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"№ 3 П.Тәжібаева атындағы жалпы орта білім беретін мектебі" КММ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"Төлеби жалпы орта білім беретін мектебі" КММ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"Сұлтан рабат жалпы орта білім беретін мектебі" КММ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"Алатау жалпы орта білім беретін мектебі" КММ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"Ақбастау жалпы орта білім беретін мектебі" КММ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"Қ.Мамытов атындағы жалпы орта білім беретін мектебі" КММ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"Нысанбек жалпы орта білім беретін мектебі" КММ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"Ы.Алтынсарин атындағы жалпы орта білім беретін мектебі" КММ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