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d413" w14:textId="d75d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2019 жылғы 31 желтоқсандағы № 49/271-VI "2020-2022 жылдарға арналған қала,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2020 жылғы 25 қыркүйектегі № 55/309-VI шешiмi. Түркістан облысының Әдiлет департаментiнде 2020 жылғы 13 қазанда № 5840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Төлеби аудандық мәслихатының 2020 жылғы 04 қыркүйектегі № 54/302-VI "Төлеби аудандық мәслихатының 2019 жылғы 26 желтоқсандағы № 48/266-VI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5793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2019 жылғы 31 желтоқсандағы № 49/271-VI "2020-2022 жылдарға арналған қала, ауылдық округтердің бюджеттері туралы" (Нормативтік құқықтық актілерді мемлекеттік тіркеу тізілімінде № 5374 санымен тіркелген, 2020 жылғы 23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Ленгер қаласының 2020-2022 жылдарға арналған бюджеті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801 290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725 801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809 863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8 573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8 573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Аққұм ауылдық округінің 2020-2022 жылдарға арналған бюджеті 4, 5 және 6-қосымшаларға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92 702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87 282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Алатау ауылдық округінің 2020-2022 жылдарға арналған бюджеті 7, 8 және 9-қосымшаларға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171 216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154 944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3 152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Бірінші Мамыр ауылдық округінің 2020-2022 жылдарға арналған бюджеті 10, 11 және 12-қосымшаларға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297 840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284 680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5 872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5 872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Жоғарғы Ақсу ауылдық округінің 2020-2022 жылдарға арналған бюджеті 13, 14 және 15-қосымшаларға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55 555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Зертас ауылдық округінің 2020-2022 жылдарға арналған бюджеті 16, 17 және 18-қосымшаларға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113 914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108 821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Кемеқалған ауылдық округінің 2020-2022 жылдарға арналған бюджеті 19, 20 және 21-қосымшаларға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78 241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73 871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1 481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Көксәйек ауылдық округінің 2020-2022 жылдарға арналған бюджеті 22, 23 және 24-қосымшаларға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230 067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217 879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4 600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Киелітас ауылдық округінің 2020-2022 жылдарға арналған бюджеті 25, 26 және 27-қосымшаларға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175 469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162 356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2 728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Қаратөбе ауылдық округінің 2020-2022 жылдарға арналған бюджеті 28, 29 және 30-қосымшаларға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60 308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55 586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Қасқасу ауылдық округінің 2020-2022 жылдарға арналған бюджеті 31, 32 және 33-қосымшаларға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76 290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73 031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Қоғалы ауылдық округінің 2020-2022 жылдарға арналған бюджеті 34, 35 және 36-қосымшаларға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61 175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58 348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880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Тасарық ауылдық округінің 2020-2022 жылдарға арналған бюджеті 37, 38 және 39-қосымшаларға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79 850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73 423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563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"Төлеби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аудандық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55/309-VI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49/271-VI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Ленгер қаласының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359"/>
        <w:gridCol w:w="1128"/>
        <w:gridCol w:w="24"/>
        <w:gridCol w:w="1525"/>
        <w:gridCol w:w="1549"/>
        <w:gridCol w:w="24"/>
        <w:gridCol w:w="3572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809 863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448 728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439 518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439 518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370 815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277 597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277 597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277 597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- 8 573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55/309-VI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49/271-VI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513"/>
        <w:gridCol w:w="1037"/>
        <w:gridCol w:w="266"/>
        <w:gridCol w:w="266"/>
        <w:gridCol w:w="648"/>
        <w:gridCol w:w="16"/>
        <w:gridCol w:w="16"/>
        <w:gridCol w:w="1386"/>
        <w:gridCol w:w="5"/>
        <w:gridCol w:w="698"/>
        <w:gridCol w:w="727"/>
        <w:gridCol w:w="2"/>
        <w:gridCol w:w="196"/>
        <w:gridCol w:w="5"/>
        <w:gridCol w:w="3105"/>
        <w:gridCol w:w="236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55/309-VI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49/271-VI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55/309-VI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49/271-VI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дейiнгi тәрбие және оқыту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55/309-VI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49/271-VI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55/309-VI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49/271-VI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55/309-VI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49/271-VI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55/309-VI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49/271-VI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55/309-VI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49/271-VI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55/309-VI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49/271-VI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55/309-VI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49/271-VI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399"/>
        <w:gridCol w:w="399"/>
        <w:gridCol w:w="403"/>
        <w:gridCol w:w="442"/>
        <w:gridCol w:w="6"/>
        <w:gridCol w:w="3833"/>
        <w:gridCol w:w="2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55/309-VI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49/271-VI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55/309-VI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49/271-VI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