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b895" w14:textId="7aab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Төлеби ауданы әкімдігінің 2020 жылғы 23 сәуірдегі № 135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2020 жылғы 11 желтоқсандағы № 421 қаулысы. Түркістан облысының Әдiлет департаментiнде 2020 жылғы 14 желтоқсанда № 5945 болып тiркелдi. Күші жойылды - Түркістан облысы Төлеби ауданы әкiмдiгiнiң 2021 жылғы 4 наурыздағы № 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әкiмдiгiнiң 04.03.2021 № 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сәйкес, Төлеби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әкімдігінің 2020 жылғы 23 сәуірдегі № 135 "Төлеби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(Нормативтік құқықтық актілердің мемлекеттік тіркеу тізілімінде № 5577 тіркелген, Қазақстан Республикасының нормативтік құқықтық актілерінің эталондық бақылау банкінде 2020 жылғы 28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Төлеби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әкiмiнiң орынбасары С. Дүйсебаевқа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095"/>
        <w:gridCol w:w="1282"/>
        <w:gridCol w:w="2891"/>
        <w:gridCol w:w="2206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тұрғын-үй коммуналдық шаруашылық, жолаушылар көлігі және автомобиль жолдары бөлімінің "Жарық жол" коммуналдық мемлекеттік мекемесі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мәдениет және тілдерді дамыту бөлімінің Төлеби аудандық "Саябақтары" коммуналдық мемлекеттік мекемесі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825"/>
        <w:gridCol w:w="1649"/>
        <w:gridCol w:w="2737"/>
        <w:gridCol w:w="230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"Балмуздақ" жауапкершілігі шектеулі серіктестігі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тұрғын-үй коммуналдық шаруашылық, жолаушылар көлігі және автомобиль жолдары бөлімінің "Ленгір су" мемлекеттік коммуналдық кәсіпорны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"Сахова Б.А."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099"/>
        <w:gridCol w:w="1394"/>
        <w:gridCol w:w="2131"/>
        <w:gridCol w:w="5015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мөлшері(% жұмыскерлердің тізімдік саны)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"Ленгір қалалық ауруханасы" мемлекеттік коммуналдық қазынашылық кәсіпорны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"Ленгір қалалық емханасы" мемлекеттік коммуналдық қазынашылық кәсіпорны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Мамыр жалпы орта білім беретін мектебі" коммуналдық мемлекеттік мекемесі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"№ 8 колледж" мемлекеттік коммуналдық қазыналық кәсіпорны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"Түркістан көпсалалы-техникалық колледжі" мемлекеттік коммуналдық қазыналық кәсіпорны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