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58ec" w14:textId="d185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Көшеге атау беру туралы</w:t>
      </w:r>
    </w:p>
    <w:p>
      <w:pPr>
        <w:spacing w:after="0"/>
        <w:ind w:left="0"/>
        <w:jc w:val="both"/>
      </w:pPr>
      <w:r>
        <w:rPr>
          <w:rFonts w:ascii="Times New Roman"/>
          <w:b w:val="false"/>
          <w:i w:val="false"/>
          <w:color w:val="000000"/>
          <w:sz w:val="28"/>
        </w:rPr>
        <w:t>Түркістан облысы Төлеби ауданы Жоғарғы Ақсу ауылдық округi әкiмiнiң 2020 жылғы 6 ақпандағы № 4 шешiмi. Түркістан облысының Әдiлет департаментiнде 2020 жылғы 6 ақпанда № 5406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2019 жылғы 26 желтоқсандағы Түркістан облыстық ономастикалық комиссиясының қорытындысы негізінде Төлеби ауданы Жоғарғы Ақсу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Жоғарғы Ақсу ауылдық округіндегі көшеге келесі атау берілсін:</w:t>
      </w:r>
    </w:p>
    <w:bookmarkEnd w:id="1"/>
    <w:p>
      <w:pPr>
        <w:spacing w:after="0"/>
        <w:ind w:left="0"/>
        <w:jc w:val="both"/>
      </w:pPr>
      <w:r>
        <w:rPr>
          <w:rFonts w:ascii="Times New Roman"/>
          <w:b w:val="false"/>
          <w:i w:val="false"/>
          <w:color w:val="000000"/>
          <w:sz w:val="28"/>
        </w:rPr>
        <w:t>
      1) Сарқырама ауылындағы Орталық көшеге Дінмұхамед Ахметұлы Қонаев атауы;</w:t>
      </w:r>
    </w:p>
    <w:bookmarkStart w:name="z3" w:id="2"/>
    <w:p>
      <w:pPr>
        <w:spacing w:after="0"/>
        <w:ind w:left="0"/>
        <w:jc w:val="both"/>
      </w:pPr>
      <w:r>
        <w:rPr>
          <w:rFonts w:ascii="Times New Roman"/>
          <w:b w:val="false"/>
          <w:i w:val="false"/>
          <w:color w:val="000000"/>
          <w:sz w:val="28"/>
        </w:rPr>
        <w:t>
      2. "Жоғарғы Ақсу ауылдық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Төлеби ауданы әкімдігінің интернет 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Ақсу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Сиқымбаев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