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6cf1" w14:textId="93d6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мүгедектер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2020 жылғы 27 наурыздағы № 90 қаулысы. Түркістан облысының Әділет департаментінде 2020 жылғы 27 наурызда № 5530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Мүгедектер үшін жұмыс орындарын квоталау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Нормативтік құқықтық актілерді мемлекеттік тіркеу тізілімінде № 14010 тіркелген, Түлкібас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Түлкібас ауданы әкімдігінің 2019 жылғы 17 мамырдағы № 210 "Мүгедектер үшiн жұмыс орындарына квота белгілеу туралы" (Нормативтік құқықтық актілерді мемлекеттік тіркеу тізілімінде № 5056 тіркелген, 2019 жылғы 28 мамырда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"Түлкібас ауданы әкімінің аппараты" коммуналдық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Түлкібас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әлеуметтік сала бойынша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квота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4907"/>
        <w:gridCol w:w="2410"/>
        <w:gridCol w:w="2414"/>
        <w:gridCol w:w="1663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Ұйымының атауы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белгіленген жұмыс орындарының саны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"Түлкібас ауданы әкімдігі білім бөлімінің "И.Рыбалко атындағы жалпы орта мектебі" коммуналдық мемлекеттік мекемесі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"Түлкібас ауданы әкімдігі білім бөлімінің "С.Сейфуллин атындағы жалпы орта мектебі" коммуналдық мемлекеттік мекемесі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"Түлкібас ауданы әкімдігі білім бөлімінің "М.Ломоносов атындағы мектеп-гимназия" коммуналдық мемлекеттік мекемесі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"Ажар" Түлкібасбалаларбақшасы" жауапкершілігі шектеулі серіктестігі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"Түлкібас ауданы әкімдігі білім бөлімінің "С.Бреусов атындағы жалпы орта мектебі" коммуналдық мемлекеттік мекемесі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"Түлкібас ауданы әкімдігі білім бөлімінің "Асанбай Асқаров атындағы жалпы орта мектебі" коммуналдық мемлекеттік мекемесі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 әкімдігі білім бөлімінің "Ю.Гагарин атындағы жалпы орта мектебі" коммуналдық мемлекеттік мекемесі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"Түлкібас ауданы әкімдігі білім бөлімінің "Жанкент" жалпы орта мектебі" коммуналдық мемлекеттік мекемесі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 әкімдігі білім бөлімінің "Байырбек Садықов атындағы жалпы орта мектебі" коммуналдық мемлекеттік мекемесі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