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d87f" w14:textId="ef3d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2017 жылғы 14 сәуірдегі № 13/4-06 "Түлкібас ауданы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Түлкібас аудандық мәслихатының 2020 жылғы 15 маусымдағы № 55/11-06 шешімі. Түркістан облысының Әділет департаментінде 2020 жылғы 18 маусымда № 5656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2017 жылғы 14 сәуірдегі </w:t>
      </w:r>
      <w:r>
        <w:rPr>
          <w:rFonts w:ascii="Times New Roman"/>
          <w:b w:val="false"/>
          <w:i w:val="false"/>
          <w:color w:val="000000"/>
          <w:sz w:val="28"/>
        </w:rPr>
        <w:t>№ 13/4-06</w:t>
      </w:r>
      <w:r>
        <w:rPr>
          <w:rFonts w:ascii="Times New Roman"/>
          <w:b w:val="false"/>
          <w:i w:val="false"/>
          <w:color w:val="000000"/>
          <w:sz w:val="28"/>
        </w:rPr>
        <w:t xml:space="preserve"> "Түлкібас ауданы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(Нормативтік құқықтық актілерді мемлекеттік тіркеу тізілімінде 4082 нөмірімен тіркелген, 2017 жылғы 15 мамырда Қазақстан Республикасының нормативтік құқықтық актілерінің эталондық бақылау банкінде электрондық түрде жарияланған) және 2019 жылғы 26 қарашасындағы </w:t>
      </w:r>
      <w:r>
        <w:rPr>
          <w:rFonts w:ascii="Times New Roman"/>
          <w:b w:val="false"/>
          <w:i w:val="false"/>
          <w:color w:val="000000"/>
          <w:sz w:val="28"/>
        </w:rPr>
        <w:t>№ 46/2-06</w:t>
      </w:r>
      <w:r>
        <w:rPr>
          <w:rFonts w:ascii="Times New Roman"/>
          <w:b w:val="false"/>
          <w:i w:val="false"/>
          <w:color w:val="000000"/>
          <w:sz w:val="28"/>
        </w:rPr>
        <w:t xml:space="preserve"> "Түлкібас аудандық мәслихатының 2017 жылғы 14 сәуірдегі № 13/4-06 "Түлкібас ауданы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шешіміне өзгерістер енгізу туралы" (Нормативтік құқықтық актілерді мемлекеттік тіркеу тізілімінде 5266 нөмірімен тіркелген, 2019 жылғы 6 желтоқсанда Қазақстан Республикасының нормативтік құқықтық актілерінің эталондық бақылау банкінде электрондық түрде жарияланған) шешімдердің күші жойылды деп танылсын.</w:t>
      </w:r>
    </w:p>
    <w:bookmarkEnd w:id="1"/>
    <w:bookmarkStart w:name="z3" w:id="2"/>
    <w:p>
      <w:pPr>
        <w:spacing w:after="0"/>
        <w:ind w:left="0"/>
        <w:jc w:val="both"/>
      </w:pPr>
      <w:r>
        <w:rPr>
          <w:rFonts w:ascii="Times New Roman"/>
          <w:b w:val="false"/>
          <w:i w:val="false"/>
          <w:color w:val="000000"/>
          <w:sz w:val="28"/>
        </w:rPr>
        <w:t>
      2. "Түлкібас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Түлкібас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Түлкібас аудандық мәслихатының аппарат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