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acc7" w14:textId="8e3a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29 қыркүйектегі № 60/3-06 шешімі. Түркістан облысының Әділет департаментінде 2020 жылғы 21 қазанда № 5852 болып тіркелді. Күші жойылды - Түркістан облысы Түлкібас аудандық мәслихатының 2022 жылғы 27 қыркүйектегі № 23/5-07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аудандық мәслихатының 27.09.2022 </w:t>
      </w:r>
      <w:r>
        <w:rPr>
          <w:rFonts w:ascii="Times New Roman"/>
          <w:b w:val="false"/>
          <w:i w:val="false"/>
          <w:color w:val="ff0000"/>
          <w:sz w:val="28"/>
        </w:rPr>
        <w:t>№ 23/5-07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Түлкібас аудандық мәслихатының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