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43cb" w14:textId="82f4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2019 жылғы 18 желтоқсандағы № 48/1-06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2020 жылғы 10 қарашадағы № 62/1-06 шешімі. Түркістан облысының Әділет департаментінде 2020 жылғы 18 қарашада № 5892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қазанындағы № 53/543-VІ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2019 жылғы 18 желтоқсандағы № 48/1-06 "2020-2022 жылдарға арналған аудандық бюджет туралы" (Нормативтік құқықтық актілерді мемлекеттік тіркеу тізілімінде № 5346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2020-2022 жылдарға арналған аудандық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23382697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–2278446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89256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20986498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23542766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-17350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142719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160069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аудандық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аудандық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Түлкібас аудандық мәслихатының аппарат басшысына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62/1-06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48/1-06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акциялардың мемлекеттік пакетіне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, сондай-ақ Қазақстан Республикасы Ұлттық Банкінің бюджетінен (шығыстар сметасынан)қамтылатын және қаржыландырылатын мемлекеттік мекемелер салатын айыппұлдар,өсімпұлдар,санкциялар,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айыппұлдар,өсімпұлдар,,санкциялар,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