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0f84" w14:textId="3400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28 желтоқсандағы № 65/4-06 шешімі. Түркістан облысының Әділет департаментінде 2021 жылғы 28 қаңтарда № 6042 болып тіркелді. Күші жойылды - Түркістан облысы Түлкібас аудандық мәслихатының 2024 жылғы 24 сәуірдегі № 19/2-08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24.04.2024 </w:t>
      </w:r>
      <w:r>
        <w:rPr>
          <w:rFonts w:ascii="Times New Roman"/>
          <w:b w:val="false"/>
          <w:i w:val="false"/>
          <w:color w:val="ff0000"/>
          <w:sz w:val="28"/>
        </w:rPr>
        <w:t>№ 19/2-08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Түлкібас аудандық мәслихатының 21.12.2021 </w:t>
      </w:r>
      <w:r>
        <w:rPr>
          <w:rFonts w:ascii="Times New Roman"/>
          <w:b w:val="false"/>
          <w:i w:val="false"/>
          <w:color w:val="000000"/>
          <w:sz w:val="28"/>
        </w:rPr>
        <w:t>№ 16/9-07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Индустрия және инфрақұрылымдық даму министрінің м.а. 2020 жылғы 16 қазандағы № 539 "Тұрғын үй көмегін тағайындау" мемлекеттік қызмет көрсету жөніндегі қағидаларды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21500 тіркелген) сәйкес, Түлкібас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Түлкібас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21.12.2021 </w:t>
      </w:r>
      <w:r>
        <w:rPr>
          <w:rFonts w:ascii="Times New Roman"/>
          <w:b w:val="false"/>
          <w:i w:val="false"/>
          <w:color w:val="000000"/>
          <w:sz w:val="28"/>
        </w:rPr>
        <w:t>№ 16/9-07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Түлкібас аудандық мәслихатының 2017 жылғы 14 сәуірдегі № 13/2-06 "Түлкібас ауданы бойынша тұрғын үй көмегін көрсетудің мөлшері мен тәртібін айқындау туралы" (Нормативтік құқықтық актілерді мемлекеттік тіркеу тізілімінде 2017 жылғы 2 мамырда № 4083 тіркелген, 2017 жылғы 15 мамырда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65/4-06 шешіміне қосымша</w:t>
            </w:r>
          </w:p>
        </w:tc>
      </w:tr>
    </w:tbl>
    <w:bookmarkStart w:name="z7" w:id="5"/>
    <w:p>
      <w:pPr>
        <w:spacing w:after="0"/>
        <w:ind w:left="0"/>
        <w:jc w:val="left"/>
      </w:pPr>
      <w:r>
        <w:rPr>
          <w:rFonts w:ascii="Times New Roman"/>
          <w:b/>
          <w:i w:val="false"/>
          <w:color w:val="000000"/>
        </w:rPr>
        <w:t xml:space="preserve"> Түлкібас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Түлкібас аудандық мәслихатының 03.11.2023 </w:t>
      </w:r>
      <w:r>
        <w:rPr>
          <w:rFonts w:ascii="Times New Roman"/>
          <w:b w:val="false"/>
          <w:i w:val="false"/>
          <w:color w:val="ff0000"/>
          <w:sz w:val="28"/>
        </w:rPr>
        <w:t>№ 8/4-08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Түлкібас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"Түлкібас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