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1f3e" w14:textId="f3c1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Майлыкент ауылдық округі, Т.Рысқұлов ауылы, У.Досалиев көшесінде және У.Досалиев көшесіндегі № 40/А үйдің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Майлыкент ауылдық округі әкімінің 2020 жылғы 19 мамырдағы № 62 шешімі. Түркістан облысының Әділет департаментінде 2020 жылғы 19 мамырда № 5623 болып тіркелді. Күші жойылды - Түркістан облысы Түлкібас ауданы Майлыкент ауылдық округі әкімінің 2020 жылғы 5 тамыздағы № 106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ауданы Майлыкент ауылдық округі әкімінің 05.08.2020 № 106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Республикасының Ауыл шаруашылығы министрінің 2015 жылғы 9 ақпандағы № 7-1/86 "Шектеу іс-шараларын және карантинді белгілеу немесе алып тастау қағидаларын бекіту туралы" (нормативтік құқықтық актілерді мемлекеттік тіркеудің тізілімінде № 10414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ауданы, Майлыкент ауылдық округінің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Құтыру ауруының шығуына байланысты Түлкібас ауданы, Майлыкент ауылдық округі, Т.Рысқұлов ауылы, У.Досалиев көшесінде және У.Досалиев көшесіндегі № 40/А үйдің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ауданы әкімдігінің Майлыкент ауылдық округі әкімінің аппараты" коммуналдық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Түлкібас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