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2584" w14:textId="cbe2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2020 жылғы 5 ақпандағы № 28 қаулысы. Түркістан облысының Әдiлет департаментiнде 2020 жылғы 10 ақпанда № 5409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шаруашылық жүргізу құқығындағы "Қазсушар" республикалық мемлекеттік кәсіпорнының Түркістан филиалына Батыс су жинаушы коллекторы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жердің меншік иелері мен жер пайдаланушылардан алып қоймастан, жер учаскелеріне уақытша өтеусіз қысқа 3 (үш)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Шардара ауданы әкiмдiгiнiң 08.07.2022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А.Таженовке жүктелсiн.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су жинаушы коллекторы үшін қауымдық сервитут белгіленетін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38, 2345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45, 7745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