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0848" w14:textId="2e308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2019 жылғы 24 желтоқсандағы № 53-335-VІ "2020-2022 жылдарға арналған қала, ауылдық округтердің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2020 жылғы 13 наурыздағы № 55-245-VI шешiмi. Түркістан облысының Әдiлет департаментiнде 2020 жылғы 17 наурызда № 5492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Шардара аудандық мәслихатының 2020 жылғы 3 наурыздағы № 54-340-VI "Шардара аудандық мәслихатының 2019 жылғы 20 желтоқсандағы № 52-320-VI "2020-2022 жылдарға арналған аудандық бюджет туралы" шешіміне өзгерістер енгізу туралы" Нормативтік құқықтық актілерді мемлекеттік тіркеу тізілімінде № 5467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ауданы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аудандық мәслихатының 2019 жылғы 24 желтоқсандағы № 53-335-VI "2020-2022 жылдарға арналған қала, ауылдық округтердің бюджеті туралы" (Нормативтік құқықтық актілерді мемлекеттік тіркеу тізілімінде № 5355 тіркелген және 2020 жылғы 15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Шардара қаласының 2020-2022 жылдарға арналған бюджеті тиісінше 1, 2 және 3 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974 115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39 528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933 932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999 395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- 25 280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25 280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түсiмi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25 280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Қ.Тұрысбеков ауылдық округінің 2020-2022 жылдарға арналған бюджеті тиісінше 4, 5 және 6 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172 575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1 390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170 835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175 478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- 2 903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2 903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2 903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Көксу ауылдық округінің 2020-2022 жылдарға арналған бюджеті тиісінше 7, 8 және 9 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209 479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1 292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208 057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212 024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- 2 545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2 545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Ұзыната ауылдық округінің 2020-2022 жылдарға арналған бюджеті тиісінше 10, 11 және 12 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126 338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1 375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124 963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127 522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1 184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Алатау батыр ауылдық округінің 2020-2022 жылдарға арналған бюджеті тиісінше 13, 14 және 15 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218 882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1 963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216 919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221 532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2 650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Қызылқұм ауылдық округінің 2020-2022 жылдарға арналған бюджеті тиісінше 16, 17 және 18 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57 876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57 106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58 459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Сүткент ауылдық округінің 2020-2022 жылдарға арналған бюджеті тиісінше 19, 20 және 21 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142 880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142 130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143 921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1 041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Ақшеңгелді ауылдық округінің 2020-2022 жылдарға арналған бюджеті тиісінше 22, 23 және 24 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147 554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146 581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148 815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1 261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1 261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Достық ауылдық округінің 2020-2022 жылдарға арналған бюджеті тиісінше 25, 26 және 27 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135 013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133 898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135 803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790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Жаушықұм ауылдық округінің 2020-2022 жылдарға арналған бюджеті тиісінше 28, 29 және 30 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109 809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109 095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- 1 306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1 306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Қоссейіт ауылдық округінің 2020-2022 жылдарға арналған бюджеті тиісінше 31, 32 және 33 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145 355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144 388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146 669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1 314 мың теңге.".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"Шардара ауданы мәслихат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 күнтізбелік он күн ішінде оның көшірмесін Шардара ауданының аумағында таратылатын мерзімді баспа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Шардара ауданы мәслихатының интернет-ресурсына орналастыруын қамтамасыз етсін.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Шардара ауданы мәслихат аппаратының басшысы Р.Бекмуратовқа жүктелсін.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З.Талбидин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наурыздағы № 55-245-VI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53-335-VI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Шардара қаласының 2020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974 115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933 932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933 932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999 395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535 400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525 400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525 400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203 603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203 603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203 603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25 280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наурыздағы № 55-245-VI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53-335-VІ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Қ.Тұрысбеков ауылдық округінің 2020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наурыздағы № 55-245-VI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53-335-VІ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ауылдық округінің 2020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208 057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208 057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наурыздағы № 55-245-VI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53-335-VІ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Ұзын-ата ауылдық округінің 2020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наурыздағы № 55-245-VI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53-335-VІ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Алатау батыр ауылдық округінің 2020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наурыздағы № 55-245-VI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53-335-VІ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Қызылқұм ауылдық округінің 2020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наурыздағы № 55-245-VI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53-335-VІ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Сүткент ауылдық округінің 2020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778"/>
        <w:gridCol w:w="816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наурыздағы № 55-245-VI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53-335-VІ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Ақшеңгелді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778"/>
        <w:gridCol w:w="816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наурыздағы № 55-245-VI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53-335-VІ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2020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778"/>
        <w:gridCol w:w="816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135 803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наурыздағы № 55-245-VI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53-335-VІ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Жаушықұм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608"/>
        <w:gridCol w:w="638"/>
        <w:gridCol w:w="1247"/>
        <w:gridCol w:w="5575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наурыздағы № 55-245-VI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53-335-VІ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Қоссейіт ауылдық округінің 2020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7"/>
        <w:gridCol w:w="146"/>
        <w:gridCol w:w="985"/>
        <w:gridCol w:w="177"/>
        <w:gridCol w:w="1578"/>
        <w:gridCol w:w="1578"/>
        <w:gridCol w:w="3665"/>
        <w:gridCol w:w="303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