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baf7d" w14:textId="febaf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Шардара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2020 жылы көтерме жәрдемақы және тұрғын үй сатып алу немесе салу үшін бюджеттік кредит беру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Шардара аудандық мәслихатының 2020 жылғы 31 наурыздағы № 56-353-VI шешiмi. Түркістан облысының Әдiлет департаментiнде 2020 жылғы 13 сәуірде № 5562 болып тiркелдi. Күші жойылды - Түркістан облысы Шардара аудандық мәслихатының 2020 жылғы 23 қарашадағы № 68-403-VI шешiмiмен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Шардара аудандық мәслихатының 23.11.2020 № 68-403-VI </w:t>
      </w:r>
      <w:r>
        <w:rPr>
          <w:rFonts w:ascii="Times New Roman"/>
          <w:b w:val="false"/>
          <w:i w:val="false"/>
          <w:color w:val="ff0000"/>
          <w:sz w:val="28"/>
        </w:rPr>
        <w:t>шешiмiмен</w:t>
      </w:r>
      <w:r>
        <w:rPr>
          <w:rFonts w:ascii="Times New Roman"/>
          <w:b w:val="false"/>
          <w:i w:val="false"/>
          <w:color w:val="ff0000"/>
          <w:sz w:val="28"/>
        </w:rPr>
        <w:t xml:space="preserve"> (алғашқы ресми жарияланған күнінен бастап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15) тармақшасына</w:t>
      </w:r>
      <w:r>
        <w:rPr>
          <w:rFonts w:ascii="Times New Roman"/>
          <w:b w:val="false"/>
          <w:i w:val="false"/>
          <w:color w:val="000000"/>
          <w:sz w:val="28"/>
        </w:rPr>
        <w:t xml:space="preserve">,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Қазақстан Республикасы Үкіметінің 2009 жылғы 18 ақпандағы № 183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Ұлттық экономика министрінің 2014 жылғы 6 қарашадағы № 72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көрсету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9946 тіркелген) және аудан әкімінің 2020 жылғы 18 наурыздағы № 08-665 мәлімдемесіне сәйкес, Шардара ауданы мәслихаты ШЕШІМ ҚАБЫЛДАДЫ:</w:t>
      </w:r>
    </w:p>
    <w:bookmarkStart w:name="z2" w:id="1"/>
    <w:p>
      <w:pPr>
        <w:spacing w:after="0"/>
        <w:ind w:left="0"/>
        <w:jc w:val="both"/>
      </w:pPr>
      <w:r>
        <w:rPr>
          <w:rFonts w:ascii="Times New Roman"/>
          <w:b w:val="false"/>
          <w:i w:val="false"/>
          <w:color w:val="000000"/>
          <w:sz w:val="28"/>
        </w:rPr>
        <w:t>
      1. Шардара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қажеттілікті ескере отырып, 2020 жылға арналған аудан бюджетінде қарастырылған сома көлемінде келесі әлеуметтік қолдау шаралары көрсетілсін:</w:t>
      </w:r>
    </w:p>
    <w:bookmarkEnd w:id="1"/>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p>
      <w:pPr>
        <w:spacing w:after="0"/>
        <w:ind w:left="0"/>
        <w:jc w:val="both"/>
      </w:pPr>
      <w:r>
        <w:rPr>
          <w:rFonts w:ascii="Times New Roman"/>
          <w:b w:val="false"/>
          <w:i w:val="false"/>
          <w:color w:val="000000"/>
          <w:sz w:val="28"/>
        </w:rPr>
        <w:t>
      2) тұрғын үй сатып алу немесе салу үшін әлеуметтік қолдау - бір мың бес жүз еселік айлық есептік көрсеткіштен аспайтын сомада бюджеттік кредит.</w:t>
      </w:r>
    </w:p>
    <w:bookmarkStart w:name="z3" w:id="2"/>
    <w:p>
      <w:pPr>
        <w:spacing w:after="0"/>
        <w:ind w:left="0"/>
        <w:jc w:val="both"/>
      </w:pPr>
      <w:r>
        <w:rPr>
          <w:rFonts w:ascii="Times New Roman"/>
          <w:b w:val="false"/>
          <w:i w:val="false"/>
          <w:color w:val="000000"/>
          <w:sz w:val="28"/>
        </w:rPr>
        <w:t>
      2. "Шардара ауданы мәслихат аппараты" мемлекеттік мекемесі Қазақстан Республикасының заңнамасында белгіленген тәртіппен:</w:t>
      </w:r>
    </w:p>
    <w:bookmarkEnd w:id="2"/>
    <w:p>
      <w:pPr>
        <w:spacing w:after="0"/>
        <w:ind w:left="0"/>
        <w:jc w:val="both"/>
      </w:pPr>
      <w:r>
        <w:rPr>
          <w:rFonts w:ascii="Times New Roman"/>
          <w:b w:val="false"/>
          <w:i w:val="false"/>
          <w:color w:val="000000"/>
          <w:sz w:val="28"/>
        </w:rPr>
        <w:t>
      1) осы шешімнің "Қазақстан Республикасы Әділет министрлігі Түркістан облысының Әділет департаменті" Республикалық мемлекеттік мекемесінде тіркелуін;</w:t>
      </w:r>
    </w:p>
    <w:p>
      <w:pPr>
        <w:spacing w:after="0"/>
        <w:ind w:left="0"/>
        <w:jc w:val="both"/>
      </w:pPr>
      <w:r>
        <w:rPr>
          <w:rFonts w:ascii="Times New Roman"/>
          <w:b w:val="false"/>
          <w:i w:val="false"/>
          <w:color w:val="000000"/>
          <w:sz w:val="28"/>
        </w:rPr>
        <w:t>
      2) осы шешім мемлекеттік тіркелген күнінен бастап күнтізбелік он күн ішінде оның көшірмесін Шардара ауданының аумағында таратылатын мерзімді баспа басылымдарында ресми жариялауға жолданылуын;</w:t>
      </w:r>
    </w:p>
    <w:p>
      <w:pPr>
        <w:spacing w:after="0"/>
        <w:ind w:left="0"/>
        <w:jc w:val="both"/>
      </w:pPr>
      <w:r>
        <w:rPr>
          <w:rFonts w:ascii="Times New Roman"/>
          <w:b w:val="false"/>
          <w:i w:val="false"/>
          <w:color w:val="000000"/>
          <w:sz w:val="28"/>
        </w:rPr>
        <w:t>
      3) ресми жарияланғаннан кейін осы шешімді Шардара ауданы мәслихатының интернет-ресурсына орналастыруын қамтамасыз етсін.</w:t>
      </w:r>
    </w:p>
    <w:bookmarkStart w:name="z4" w:id="3"/>
    <w:p>
      <w:pPr>
        <w:spacing w:after="0"/>
        <w:ind w:left="0"/>
        <w:jc w:val="both"/>
      </w:pPr>
      <w:r>
        <w:rPr>
          <w:rFonts w:ascii="Times New Roman"/>
          <w:b w:val="false"/>
          <w:i w:val="false"/>
          <w:color w:val="000000"/>
          <w:sz w:val="28"/>
        </w:rPr>
        <w:t>
      3. Осы шешімнің орындалуын бақылау Шардара ауданы мәслихат аппаратының басшысы Р.Бекмуратовқа жүктелсін.</w:t>
      </w:r>
    </w:p>
    <w:bookmarkEnd w:id="3"/>
    <w:bookmarkStart w:name="z5" w:id="4"/>
    <w:p>
      <w:pPr>
        <w:spacing w:after="0"/>
        <w:ind w:left="0"/>
        <w:jc w:val="both"/>
      </w:pPr>
      <w:r>
        <w:rPr>
          <w:rFonts w:ascii="Times New Roman"/>
          <w:b w:val="false"/>
          <w:i w:val="false"/>
          <w:color w:val="000000"/>
          <w:sz w:val="28"/>
        </w:rPr>
        <w:t>
      4. Осы шешім оның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 Талбидин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Муталиев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