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efb1" w14:textId="6f9e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2019 жылғы 20 желтоқсандағы № 52-320-VІ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2020 жылғы 10 маусымдағы № 59-365-VI шешiмi. Түркістан облысының Әдiлет департаментiнде 2020 жылғы 12 маусымда № 5651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29 мамырдағы № 49/510-VI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5637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2019 жылғы 20 желтоқсандағы № 52-320-VІ "2020-2022 жылдарға арналған аудандық бюджет туралы" (Нормативтік құқықтық актілерді мемлекеттік тіркеу тізілімінде № 5317 тіркелген және 2019 жылғы 30 желтоқсанында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2020-2022 жылдарға арналған аудан бюджеті 1, 2 және 3-қосымшаларға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23 058 832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3 356 049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19 645 026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23 116 616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5 446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16 446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2 400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2 400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- 65 630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65 630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60 724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мәслихат аппаратының басшысы Р.Бекмуратовқа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59-365-VI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52-320-VІ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27"/>
        <w:gridCol w:w="1272"/>
        <w:gridCol w:w="1273"/>
        <w:gridCol w:w="5200"/>
        <w:gridCol w:w="29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23 058 832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3 356 049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2 527 886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2 527 886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19 645 026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651 047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651 047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18 993 979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23 116 616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746 891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666 655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610 138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13 839 129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1 749 224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1 749 224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1 749 224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11 639 416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11 006 061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10 654 311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633 355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633 355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1 877 754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1 089 401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1 083 420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1 083 420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720 646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720 646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1 632 355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713 876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359 364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359 364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559 115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559 115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462 133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1 147 881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593 635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555 098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555 098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555 098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473 805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466 805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466 805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461 805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892 847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856 627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аымдағы нысаналы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1 250 257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59-365-VI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52-320-VІ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30 728 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48 511 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315 023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