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ce2b" w14:textId="aaac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20 желтоқсандағы № 52-320-VІ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9 қыркүйектегі № 64-385-VI шешiмi. Түркістан облысының Әдiлет департаментiнде 2020 жылғы 14 қыркүйекте № 5798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20 желтоқсандағы № 52-320-VІ "2020-2022 жылдарға арналған аудандық бюджет туралы" (Нормативтік құқықтық актілерді мемлекеттік тіркеу тізілімінде № 5317 тіркелген және 2019 жылғы 30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2020-2022 жылдарға арналған аудан бюджеті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23 202 317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3 298 049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19 846 511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23 260 101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2 400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- 64 901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15 177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60 724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64-385-VI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1272"/>
        <w:gridCol w:w="1273"/>
        <w:gridCol w:w="5200"/>
        <w:gridCol w:w="2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23 202 317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3 298 049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2 469 886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2 469 886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19 846 511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19 159 564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23 260 101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947 625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13 839 169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11 643 693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11 010 338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10 674 588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1 905 822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1 108 181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1 103 200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1 103 200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1 804 488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396 112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396 112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491 194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1 150 295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717 870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717 870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769 584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аымдағы нысаналы трансферттер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1 250 257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64-385-VI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290 323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