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7700" w14:textId="5ff7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20 желтоқсандағы № 52-320-VІ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28 желтоқсандағы № 69-405-VI шешiмi. Түркістан облысының Әдiлет департаментiнде 2020 жылғы 29 желтоқсанда № 5979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20 желтоқсандағы № 52-320-VІ "2020-2022 жылдарға арналған аудандық бюджет туралы" (Нормативтік құқықтық актілерді мемлекеттік тіркеу тізілімінде № 5317 тіркелген және 2019 жылғы 30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2020-2022 жылдарға арналған аудан бюджеті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23 083 047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3 039 823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19 968 177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23 143 364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- 65 034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69-405-VI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52-320-VІ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180"/>
        <w:gridCol w:w="1180"/>
        <w:gridCol w:w="571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23 083 047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3 039 823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2 254 589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2 251 889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19 968 177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19 281 230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23 143 364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13 977 404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12 128 893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11 816 662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11 471 876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69-405-VI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52-320-VІ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