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e51a" w14:textId="ab8e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 ауылдық округтердің бюджеті туралы</w:t>
      </w:r>
    </w:p>
    <w:p>
      <w:pPr>
        <w:spacing w:after="0"/>
        <w:ind w:left="0"/>
        <w:jc w:val="both"/>
      </w:pPr>
      <w:r>
        <w:rPr>
          <w:rFonts w:ascii="Times New Roman"/>
          <w:b w:val="false"/>
          <w:i w:val="false"/>
          <w:color w:val="000000"/>
          <w:sz w:val="28"/>
        </w:rPr>
        <w:t>Түркістан облысы Шардара аудандық мәслихатының 2020 жылғы 30 желтоқсандағы № 70-419-VI шешiмi. Түркістан облысының Әдiлет департаментiнде 2020 жылғы 31 желтоқсанда № 6007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2020 жылғы 24 желтоқсандағы № 69/406-VI "2021-2023 жылдарға арналған аудандық бюджет туралы" Нормативтік құқықтық актілерді мемлекеттік тіркеу тізілімінде №______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Шардара ауданы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қаласының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 бекітілсін:</w:t>
      </w:r>
    </w:p>
    <w:bookmarkEnd w:id="1"/>
    <w:p>
      <w:pPr>
        <w:spacing w:after="0"/>
        <w:ind w:left="0"/>
        <w:jc w:val="both"/>
      </w:pPr>
      <w:r>
        <w:rPr>
          <w:rFonts w:ascii="Times New Roman"/>
          <w:b w:val="false"/>
          <w:i w:val="false"/>
          <w:color w:val="000000"/>
          <w:sz w:val="28"/>
        </w:rPr>
        <w:t>
      1) кiрiстер – 274 540 мың теңге:</w:t>
      </w:r>
    </w:p>
    <w:p>
      <w:pPr>
        <w:spacing w:after="0"/>
        <w:ind w:left="0"/>
        <w:jc w:val="both"/>
      </w:pPr>
      <w:r>
        <w:rPr>
          <w:rFonts w:ascii="Times New Roman"/>
          <w:b w:val="false"/>
          <w:i w:val="false"/>
          <w:color w:val="000000"/>
          <w:sz w:val="28"/>
        </w:rPr>
        <w:t>
      салықтық түсiмдер – 126 258 мың теңге;</w:t>
      </w:r>
    </w:p>
    <w:p>
      <w:pPr>
        <w:spacing w:after="0"/>
        <w:ind w:left="0"/>
        <w:jc w:val="both"/>
      </w:pPr>
      <w:r>
        <w:rPr>
          <w:rFonts w:ascii="Times New Roman"/>
          <w:b w:val="false"/>
          <w:i w:val="false"/>
          <w:color w:val="000000"/>
          <w:sz w:val="28"/>
        </w:rPr>
        <w:t>
      салықтық емес түсiмдер – 366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xml:space="preserve">
      трансферттер түсiмi – 147 916 мың теңге; </w:t>
      </w:r>
    </w:p>
    <w:p>
      <w:pPr>
        <w:spacing w:after="0"/>
        <w:ind w:left="0"/>
        <w:jc w:val="both"/>
      </w:pPr>
      <w:r>
        <w:rPr>
          <w:rFonts w:ascii="Times New Roman"/>
          <w:b w:val="false"/>
          <w:i w:val="false"/>
          <w:color w:val="000000"/>
          <w:sz w:val="28"/>
        </w:rPr>
        <w:t>
      2) шығындар – 276 452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Қ.Тұрысбеков ауылдық округінің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2021 жылға мынадай көлемде бекітілсін:</w:t>
      </w:r>
    </w:p>
    <w:bookmarkEnd w:id="2"/>
    <w:p>
      <w:pPr>
        <w:spacing w:after="0"/>
        <w:ind w:left="0"/>
        <w:jc w:val="both"/>
      </w:pPr>
      <w:r>
        <w:rPr>
          <w:rFonts w:ascii="Times New Roman"/>
          <w:b w:val="false"/>
          <w:i w:val="false"/>
          <w:color w:val="000000"/>
          <w:sz w:val="28"/>
        </w:rPr>
        <w:t>
      1) кiрiстер – 91 888 мың теңге:</w:t>
      </w:r>
    </w:p>
    <w:p>
      <w:pPr>
        <w:spacing w:after="0"/>
        <w:ind w:left="0"/>
        <w:jc w:val="both"/>
      </w:pPr>
      <w:r>
        <w:rPr>
          <w:rFonts w:ascii="Times New Roman"/>
          <w:b w:val="false"/>
          <w:i w:val="false"/>
          <w:color w:val="000000"/>
          <w:sz w:val="28"/>
        </w:rPr>
        <w:t>
      салықтық түсiмдер – 9 546 мың теңге;</w:t>
      </w:r>
    </w:p>
    <w:p>
      <w:pPr>
        <w:spacing w:after="0"/>
        <w:ind w:left="0"/>
        <w:jc w:val="both"/>
      </w:pPr>
      <w:r>
        <w:rPr>
          <w:rFonts w:ascii="Times New Roman"/>
          <w:b w:val="false"/>
          <w:i w:val="false"/>
          <w:color w:val="000000"/>
          <w:sz w:val="28"/>
        </w:rPr>
        <w:t>
      салықтық емес түсiмдер – 220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82 122 мың теңге;</w:t>
      </w:r>
    </w:p>
    <w:p>
      <w:pPr>
        <w:spacing w:after="0"/>
        <w:ind w:left="0"/>
        <w:jc w:val="both"/>
      </w:pPr>
      <w:r>
        <w:rPr>
          <w:rFonts w:ascii="Times New Roman"/>
          <w:b w:val="false"/>
          <w:i w:val="false"/>
          <w:color w:val="000000"/>
          <w:sz w:val="28"/>
        </w:rPr>
        <w:t>
      2) шығындар – 94 723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-2 835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2 835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Көксу ауылдық округінің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2021 жылға мынадай көлемде бекітілсін:</w:t>
      </w:r>
    </w:p>
    <w:bookmarkEnd w:id="3"/>
    <w:p>
      <w:pPr>
        <w:spacing w:after="0"/>
        <w:ind w:left="0"/>
        <w:jc w:val="both"/>
      </w:pPr>
      <w:r>
        <w:rPr>
          <w:rFonts w:ascii="Times New Roman"/>
          <w:b w:val="false"/>
          <w:i w:val="false"/>
          <w:color w:val="000000"/>
          <w:sz w:val="28"/>
        </w:rPr>
        <w:t>
      1) кiрiстер – 144 716 мың теңге:</w:t>
      </w:r>
    </w:p>
    <w:p>
      <w:pPr>
        <w:spacing w:after="0"/>
        <w:ind w:left="0"/>
        <w:jc w:val="both"/>
      </w:pPr>
      <w:r>
        <w:rPr>
          <w:rFonts w:ascii="Times New Roman"/>
          <w:b w:val="false"/>
          <w:i w:val="false"/>
          <w:color w:val="000000"/>
          <w:sz w:val="28"/>
        </w:rPr>
        <w:t>
      салықтық түсiмдер – 9 813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134 763 мың теңге;</w:t>
      </w:r>
    </w:p>
    <w:p>
      <w:pPr>
        <w:spacing w:after="0"/>
        <w:ind w:left="0"/>
        <w:jc w:val="both"/>
      </w:pPr>
      <w:r>
        <w:rPr>
          <w:rFonts w:ascii="Times New Roman"/>
          <w:b w:val="false"/>
          <w:i w:val="false"/>
          <w:color w:val="000000"/>
          <w:sz w:val="28"/>
        </w:rPr>
        <w:t>
      2) шығындар – 146 321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Ұзын-ата ауылдық округінің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2021 жылға мынадай көлемде бекітілсін:</w:t>
      </w:r>
    </w:p>
    <w:bookmarkEnd w:id="4"/>
    <w:p>
      <w:pPr>
        <w:spacing w:after="0"/>
        <w:ind w:left="0"/>
        <w:jc w:val="both"/>
      </w:pPr>
      <w:r>
        <w:rPr>
          <w:rFonts w:ascii="Times New Roman"/>
          <w:b w:val="false"/>
          <w:i w:val="false"/>
          <w:color w:val="000000"/>
          <w:sz w:val="28"/>
        </w:rPr>
        <w:t>
      1) кiрiстер – 85 346 мың теңге:</w:t>
      </w:r>
    </w:p>
    <w:p>
      <w:pPr>
        <w:spacing w:after="0"/>
        <w:ind w:left="0"/>
        <w:jc w:val="both"/>
      </w:pPr>
      <w:r>
        <w:rPr>
          <w:rFonts w:ascii="Times New Roman"/>
          <w:b w:val="false"/>
          <w:i w:val="false"/>
          <w:color w:val="000000"/>
          <w:sz w:val="28"/>
        </w:rPr>
        <w:t>
      салықтық түсiмдер – 6 295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79 051 мың теңге;</w:t>
      </w:r>
    </w:p>
    <w:p>
      <w:pPr>
        <w:spacing w:after="0"/>
        <w:ind w:left="0"/>
        <w:jc w:val="both"/>
      </w:pPr>
      <w:r>
        <w:rPr>
          <w:rFonts w:ascii="Times New Roman"/>
          <w:b w:val="false"/>
          <w:i w:val="false"/>
          <w:color w:val="000000"/>
          <w:sz w:val="28"/>
        </w:rPr>
        <w:t>
      2) шығындар – 86 088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Алатау батыр ауылдық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2021 жылға мынадай көлемде бекітілсін:</w:t>
      </w:r>
    </w:p>
    <w:bookmarkEnd w:id="5"/>
    <w:p>
      <w:pPr>
        <w:spacing w:after="0"/>
        <w:ind w:left="0"/>
        <w:jc w:val="both"/>
      </w:pPr>
      <w:r>
        <w:rPr>
          <w:rFonts w:ascii="Times New Roman"/>
          <w:b w:val="false"/>
          <w:i w:val="false"/>
          <w:color w:val="000000"/>
          <w:sz w:val="28"/>
        </w:rPr>
        <w:t>
      1) кiрiстер – 13 0515 мың теңге:</w:t>
      </w:r>
    </w:p>
    <w:p>
      <w:pPr>
        <w:spacing w:after="0"/>
        <w:ind w:left="0"/>
        <w:jc w:val="both"/>
      </w:pPr>
      <w:r>
        <w:rPr>
          <w:rFonts w:ascii="Times New Roman"/>
          <w:b w:val="false"/>
          <w:i w:val="false"/>
          <w:color w:val="000000"/>
          <w:sz w:val="28"/>
        </w:rPr>
        <w:t>
      салықтық түсiмдер – 10 561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119 954 мың теңге;</w:t>
      </w:r>
    </w:p>
    <w:p>
      <w:pPr>
        <w:spacing w:after="0"/>
        <w:ind w:left="0"/>
        <w:jc w:val="both"/>
      </w:pPr>
      <w:r>
        <w:rPr>
          <w:rFonts w:ascii="Times New Roman"/>
          <w:b w:val="false"/>
          <w:i w:val="false"/>
          <w:color w:val="000000"/>
          <w:sz w:val="28"/>
        </w:rPr>
        <w:t>
      2) шығындар – 132 555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Қызылқұм ауылдық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2021 жылға мынадай көлемде бекітілсін:</w:t>
      </w:r>
    </w:p>
    <w:bookmarkEnd w:id="6"/>
    <w:p>
      <w:pPr>
        <w:spacing w:after="0"/>
        <w:ind w:left="0"/>
        <w:jc w:val="both"/>
      </w:pPr>
      <w:r>
        <w:rPr>
          <w:rFonts w:ascii="Times New Roman"/>
          <w:b w:val="false"/>
          <w:i w:val="false"/>
          <w:color w:val="000000"/>
          <w:sz w:val="28"/>
        </w:rPr>
        <w:t>
      1) кiрiстер – 67 881 мың теңге:</w:t>
      </w:r>
    </w:p>
    <w:p>
      <w:pPr>
        <w:spacing w:after="0"/>
        <w:ind w:left="0"/>
        <w:jc w:val="both"/>
      </w:pPr>
      <w:r>
        <w:rPr>
          <w:rFonts w:ascii="Times New Roman"/>
          <w:b w:val="false"/>
          <w:i w:val="false"/>
          <w:color w:val="000000"/>
          <w:sz w:val="28"/>
        </w:rPr>
        <w:t>
      салықтық түсiмдер – 3 861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63 910 мың теңге;</w:t>
      </w:r>
    </w:p>
    <w:p>
      <w:pPr>
        <w:spacing w:after="0"/>
        <w:ind w:left="0"/>
        <w:jc w:val="both"/>
      </w:pPr>
      <w:r>
        <w:rPr>
          <w:rFonts w:ascii="Times New Roman"/>
          <w:b w:val="false"/>
          <w:i w:val="false"/>
          <w:color w:val="000000"/>
          <w:sz w:val="28"/>
        </w:rPr>
        <w:t>
      2) шығындар – 68 097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Сүткент ауылдық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2021 жылға мынадай көлемде бекітілсін:</w:t>
      </w:r>
    </w:p>
    <w:bookmarkEnd w:id="7"/>
    <w:p>
      <w:pPr>
        <w:spacing w:after="0"/>
        <w:ind w:left="0"/>
        <w:jc w:val="both"/>
      </w:pPr>
      <w:r>
        <w:rPr>
          <w:rFonts w:ascii="Times New Roman"/>
          <w:b w:val="false"/>
          <w:i w:val="false"/>
          <w:color w:val="000000"/>
          <w:sz w:val="28"/>
        </w:rPr>
        <w:t>
      1) кiрiстер – 81 103 мың теңге:</w:t>
      </w:r>
    </w:p>
    <w:p>
      <w:pPr>
        <w:spacing w:after="0"/>
        <w:ind w:left="0"/>
        <w:jc w:val="both"/>
      </w:pPr>
      <w:r>
        <w:rPr>
          <w:rFonts w:ascii="Times New Roman"/>
          <w:b w:val="false"/>
          <w:i w:val="false"/>
          <w:color w:val="000000"/>
          <w:sz w:val="28"/>
        </w:rPr>
        <w:t>
      салықтық түсiмдер – 5 039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75 939 мың теңге;</w:t>
      </w:r>
    </w:p>
    <w:p>
      <w:pPr>
        <w:spacing w:after="0"/>
        <w:ind w:left="0"/>
        <w:jc w:val="both"/>
      </w:pPr>
      <w:r>
        <w:rPr>
          <w:rFonts w:ascii="Times New Roman"/>
          <w:b w:val="false"/>
          <w:i w:val="false"/>
          <w:color w:val="000000"/>
          <w:sz w:val="28"/>
        </w:rPr>
        <w:t>
      2) шығындар – 81 726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Ақшеңгелді ауылдық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қосымшаларға</w:t>
      </w:r>
      <w:r>
        <w:rPr>
          <w:rFonts w:ascii="Times New Roman"/>
          <w:b w:val="false"/>
          <w:i w:val="false"/>
          <w:color w:val="000000"/>
          <w:sz w:val="28"/>
        </w:rPr>
        <w:t xml:space="preserve"> сәйкес, соның ішінде 2021 жылға мынадай көлемде бекітілсін:</w:t>
      </w:r>
    </w:p>
    <w:bookmarkEnd w:id="8"/>
    <w:p>
      <w:pPr>
        <w:spacing w:after="0"/>
        <w:ind w:left="0"/>
        <w:jc w:val="both"/>
      </w:pPr>
      <w:r>
        <w:rPr>
          <w:rFonts w:ascii="Times New Roman"/>
          <w:b w:val="false"/>
          <w:i w:val="false"/>
          <w:color w:val="000000"/>
          <w:sz w:val="28"/>
        </w:rPr>
        <w:t>
      1) кiрiстер – 89 883 мың теңге:</w:t>
      </w:r>
    </w:p>
    <w:p>
      <w:pPr>
        <w:spacing w:after="0"/>
        <w:ind w:left="0"/>
        <w:jc w:val="both"/>
      </w:pPr>
      <w:r>
        <w:rPr>
          <w:rFonts w:ascii="Times New Roman"/>
          <w:b w:val="false"/>
          <w:i w:val="false"/>
          <w:color w:val="000000"/>
          <w:sz w:val="28"/>
        </w:rPr>
        <w:t>
      салықтық түсiмдер – 5 018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84 725 мың теңге;</w:t>
      </w:r>
    </w:p>
    <w:p>
      <w:pPr>
        <w:spacing w:after="0"/>
        <w:ind w:left="0"/>
        <w:jc w:val="both"/>
      </w:pPr>
      <w:r>
        <w:rPr>
          <w:rFonts w:ascii="Times New Roman"/>
          <w:b w:val="false"/>
          <w:i w:val="false"/>
          <w:color w:val="000000"/>
          <w:sz w:val="28"/>
        </w:rPr>
        <w:t>
      2) шығындар – 90 403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Достық ауылдық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қосымшаларға</w:t>
      </w:r>
      <w:r>
        <w:rPr>
          <w:rFonts w:ascii="Times New Roman"/>
          <w:b w:val="false"/>
          <w:i w:val="false"/>
          <w:color w:val="000000"/>
          <w:sz w:val="28"/>
        </w:rPr>
        <w:t xml:space="preserve"> сәйкес, соның ішінде 2021 жылға мынадай көлемде бекітілсін:</w:t>
      </w:r>
    </w:p>
    <w:bookmarkEnd w:id="9"/>
    <w:p>
      <w:pPr>
        <w:spacing w:after="0"/>
        <w:ind w:left="0"/>
        <w:jc w:val="both"/>
      </w:pPr>
      <w:r>
        <w:rPr>
          <w:rFonts w:ascii="Times New Roman"/>
          <w:b w:val="false"/>
          <w:i w:val="false"/>
          <w:color w:val="000000"/>
          <w:sz w:val="28"/>
        </w:rPr>
        <w:t>
      1) кiрiстер – 102 479 мың теңге:</w:t>
      </w:r>
    </w:p>
    <w:p>
      <w:pPr>
        <w:spacing w:after="0"/>
        <w:ind w:left="0"/>
        <w:jc w:val="both"/>
      </w:pPr>
      <w:r>
        <w:rPr>
          <w:rFonts w:ascii="Times New Roman"/>
          <w:b w:val="false"/>
          <w:i w:val="false"/>
          <w:color w:val="000000"/>
          <w:sz w:val="28"/>
        </w:rPr>
        <w:t>
      салықтық түсiмдер – 4 628 мың теңге;</w:t>
      </w:r>
    </w:p>
    <w:p>
      <w:pPr>
        <w:spacing w:after="0"/>
        <w:ind w:left="0"/>
        <w:jc w:val="both"/>
      </w:pPr>
      <w:r>
        <w:rPr>
          <w:rFonts w:ascii="Times New Roman"/>
          <w:b w:val="false"/>
          <w:i w:val="false"/>
          <w:color w:val="000000"/>
          <w:sz w:val="28"/>
        </w:rPr>
        <w:t>
      салықтық емес түсiмдер – 130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97 721 мың теңге;</w:t>
      </w:r>
    </w:p>
    <w:p>
      <w:pPr>
        <w:spacing w:after="0"/>
        <w:ind w:left="0"/>
        <w:jc w:val="both"/>
      </w:pPr>
      <w:r>
        <w:rPr>
          <w:rFonts w:ascii="Times New Roman"/>
          <w:b w:val="false"/>
          <w:i w:val="false"/>
          <w:color w:val="000000"/>
          <w:sz w:val="28"/>
        </w:rPr>
        <w:t>
      2) шығындар – 102 764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Жаушықұм ауылдық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қосымшаларға</w:t>
      </w:r>
      <w:r>
        <w:rPr>
          <w:rFonts w:ascii="Times New Roman"/>
          <w:b w:val="false"/>
          <w:i w:val="false"/>
          <w:color w:val="000000"/>
          <w:sz w:val="28"/>
        </w:rPr>
        <w:t xml:space="preserve"> сәйкес, соның ішінде 2021 жылға мынадай көлемде бекітілсін:</w:t>
      </w:r>
    </w:p>
    <w:bookmarkEnd w:id="10"/>
    <w:p>
      <w:pPr>
        <w:spacing w:after="0"/>
        <w:ind w:left="0"/>
        <w:jc w:val="both"/>
      </w:pPr>
      <w:r>
        <w:rPr>
          <w:rFonts w:ascii="Times New Roman"/>
          <w:b w:val="false"/>
          <w:i w:val="false"/>
          <w:color w:val="000000"/>
          <w:sz w:val="28"/>
        </w:rPr>
        <w:t>
      1) кiрiстер – 156 625 мың теңге:</w:t>
      </w:r>
    </w:p>
    <w:p>
      <w:pPr>
        <w:spacing w:after="0"/>
        <w:ind w:left="0"/>
        <w:jc w:val="both"/>
      </w:pPr>
      <w:r>
        <w:rPr>
          <w:rFonts w:ascii="Times New Roman"/>
          <w:b w:val="false"/>
          <w:i w:val="false"/>
          <w:color w:val="000000"/>
          <w:sz w:val="28"/>
        </w:rPr>
        <w:t>
      салықтық түсiмдер – 4 304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152 171 мың теңге;</w:t>
      </w:r>
    </w:p>
    <w:p>
      <w:pPr>
        <w:spacing w:after="0"/>
        <w:ind w:left="0"/>
        <w:jc w:val="both"/>
      </w:pPr>
      <w:r>
        <w:rPr>
          <w:rFonts w:ascii="Times New Roman"/>
          <w:b w:val="false"/>
          <w:i w:val="false"/>
          <w:color w:val="000000"/>
          <w:sz w:val="28"/>
        </w:rPr>
        <w:t>
      2) шығындар – 156 723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Қоссейіт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қосымшаларға</w:t>
      </w:r>
      <w:r>
        <w:rPr>
          <w:rFonts w:ascii="Times New Roman"/>
          <w:b w:val="false"/>
          <w:i w:val="false"/>
          <w:color w:val="000000"/>
          <w:sz w:val="28"/>
        </w:rPr>
        <w:t xml:space="preserve"> сәйкес, соның ішінде 2021 жылға мынадай көлемде бекітілсін:</w:t>
      </w:r>
    </w:p>
    <w:bookmarkEnd w:id="11"/>
    <w:p>
      <w:pPr>
        <w:spacing w:after="0"/>
        <w:ind w:left="0"/>
        <w:jc w:val="both"/>
      </w:pPr>
      <w:r>
        <w:rPr>
          <w:rFonts w:ascii="Times New Roman"/>
          <w:b w:val="false"/>
          <w:i w:val="false"/>
          <w:color w:val="000000"/>
          <w:sz w:val="28"/>
        </w:rPr>
        <w:t>
      1) кiрiстер – 70 646 мың теңге:</w:t>
      </w:r>
    </w:p>
    <w:p>
      <w:pPr>
        <w:spacing w:after="0"/>
        <w:ind w:left="0"/>
        <w:jc w:val="both"/>
      </w:pPr>
      <w:r>
        <w:rPr>
          <w:rFonts w:ascii="Times New Roman"/>
          <w:b w:val="false"/>
          <w:i w:val="false"/>
          <w:color w:val="000000"/>
          <w:sz w:val="28"/>
        </w:rPr>
        <w:t>
      салықтық түсiмдер – 5 755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64 891 мың теңге;</w:t>
      </w:r>
    </w:p>
    <w:p>
      <w:pPr>
        <w:spacing w:after="0"/>
        <w:ind w:left="0"/>
        <w:jc w:val="both"/>
      </w:pPr>
      <w:r>
        <w:rPr>
          <w:rFonts w:ascii="Times New Roman"/>
          <w:b w:val="false"/>
          <w:i w:val="false"/>
          <w:color w:val="000000"/>
          <w:sz w:val="28"/>
        </w:rPr>
        <w:t>
      2) шығындар – 72 096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2021 жылға арналған аудандық бюджеттен ауылдық округ бюджетіне берілетін субвенция көлемі – 25 755 мың теңге болып бекітілсін. </w:t>
      </w:r>
    </w:p>
    <w:bookmarkEnd w:id="12"/>
    <w:bookmarkStart w:name="z14" w:id="13"/>
    <w:p>
      <w:pPr>
        <w:spacing w:after="0"/>
        <w:ind w:left="0"/>
        <w:jc w:val="both"/>
      </w:pPr>
      <w:r>
        <w:rPr>
          <w:rFonts w:ascii="Times New Roman"/>
          <w:b w:val="false"/>
          <w:i w:val="false"/>
          <w:color w:val="000000"/>
          <w:sz w:val="28"/>
        </w:rPr>
        <w:t xml:space="preserve">
      13. Сүткент ауылдық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2021 жылға мынадай көлемде бекітілсін:</w:t>
      </w:r>
    </w:p>
    <w:bookmarkEnd w:id="13"/>
    <w:p>
      <w:pPr>
        <w:spacing w:after="0"/>
        <w:ind w:left="0"/>
        <w:jc w:val="both"/>
      </w:pPr>
      <w:r>
        <w:rPr>
          <w:rFonts w:ascii="Times New Roman"/>
          <w:b w:val="false"/>
          <w:i w:val="false"/>
          <w:color w:val="000000"/>
          <w:sz w:val="28"/>
        </w:rPr>
        <w:t>
      1) кiрiстер – 24 175,0 мың теңге:</w:t>
      </w:r>
    </w:p>
    <w:p>
      <w:pPr>
        <w:spacing w:after="0"/>
        <w:ind w:left="0"/>
        <w:jc w:val="both"/>
      </w:pPr>
      <w:r>
        <w:rPr>
          <w:rFonts w:ascii="Times New Roman"/>
          <w:b w:val="false"/>
          <w:i w:val="false"/>
          <w:color w:val="000000"/>
          <w:sz w:val="28"/>
        </w:rPr>
        <w:t>
      салықтық түсiмдер – 2 625 мың теңге;</w:t>
      </w:r>
    </w:p>
    <w:p>
      <w:pPr>
        <w:spacing w:after="0"/>
        <w:ind w:left="0"/>
        <w:jc w:val="both"/>
      </w:pPr>
      <w:r>
        <w:rPr>
          <w:rFonts w:ascii="Times New Roman"/>
          <w:b w:val="false"/>
          <w:i w:val="false"/>
          <w:color w:val="000000"/>
          <w:sz w:val="28"/>
        </w:rPr>
        <w:t>
      салықтық емес түсiмдер – 39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21 511,0 мың теңге;</w:t>
      </w:r>
    </w:p>
    <w:p>
      <w:pPr>
        <w:spacing w:after="0"/>
        <w:ind w:left="0"/>
        <w:jc w:val="both"/>
      </w:pPr>
      <w:r>
        <w:rPr>
          <w:rFonts w:ascii="Times New Roman"/>
          <w:b w:val="false"/>
          <w:i w:val="false"/>
          <w:color w:val="000000"/>
          <w:sz w:val="28"/>
        </w:rPr>
        <w:t>
      2) шығындар – 24 175,0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xml:space="preserve">
      14. 2021 жылға арналған аудандық бюджеттен ауылдық округ бюджетіне берілетін субвенция көлемі – 20 211,0 мың теңге болып бекітілсін. </w:t>
      </w:r>
    </w:p>
    <w:bookmarkEnd w:id="14"/>
    <w:bookmarkStart w:name="z16" w:id="15"/>
    <w:p>
      <w:pPr>
        <w:spacing w:after="0"/>
        <w:ind w:left="0"/>
        <w:jc w:val="both"/>
      </w:pPr>
      <w:r>
        <w:rPr>
          <w:rFonts w:ascii="Times New Roman"/>
          <w:b w:val="false"/>
          <w:i w:val="false"/>
          <w:color w:val="000000"/>
          <w:sz w:val="28"/>
        </w:rPr>
        <w:t xml:space="preserve">
      15. Ақшеңгелді ауылдық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қосымшаларға</w:t>
      </w:r>
      <w:r>
        <w:rPr>
          <w:rFonts w:ascii="Times New Roman"/>
          <w:b w:val="false"/>
          <w:i w:val="false"/>
          <w:color w:val="000000"/>
          <w:sz w:val="28"/>
        </w:rPr>
        <w:t xml:space="preserve"> сәйкес, соның ішінде 2021 жылға мынадай көлемде бекітілсін:</w:t>
      </w:r>
    </w:p>
    <w:bookmarkEnd w:id="15"/>
    <w:p>
      <w:pPr>
        <w:spacing w:after="0"/>
        <w:ind w:left="0"/>
        <w:jc w:val="both"/>
      </w:pPr>
      <w:r>
        <w:rPr>
          <w:rFonts w:ascii="Times New Roman"/>
          <w:b w:val="false"/>
          <w:i w:val="false"/>
          <w:color w:val="000000"/>
          <w:sz w:val="28"/>
        </w:rPr>
        <w:t>
      1) кiрiстер – 41 305,0 мың теңге:</w:t>
      </w:r>
    </w:p>
    <w:p>
      <w:pPr>
        <w:spacing w:after="0"/>
        <w:ind w:left="0"/>
        <w:jc w:val="both"/>
      </w:pPr>
      <w:r>
        <w:rPr>
          <w:rFonts w:ascii="Times New Roman"/>
          <w:b w:val="false"/>
          <w:i w:val="false"/>
          <w:color w:val="000000"/>
          <w:sz w:val="28"/>
        </w:rPr>
        <w:t>
      салықтық түсiмдер – 2 563 мың теңге;</w:t>
      </w:r>
    </w:p>
    <w:p>
      <w:pPr>
        <w:spacing w:after="0"/>
        <w:ind w:left="0"/>
        <w:jc w:val="both"/>
      </w:pPr>
      <w:r>
        <w:rPr>
          <w:rFonts w:ascii="Times New Roman"/>
          <w:b w:val="false"/>
          <w:i w:val="false"/>
          <w:color w:val="000000"/>
          <w:sz w:val="28"/>
        </w:rPr>
        <w:t>
      салықтық емес түсiмдер – 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38 698,0 мың теңге;</w:t>
      </w:r>
    </w:p>
    <w:p>
      <w:pPr>
        <w:spacing w:after="0"/>
        <w:ind w:left="0"/>
        <w:jc w:val="both"/>
      </w:pPr>
      <w:r>
        <w:rPr>
          <w:rFonts w:ascii="Times New Roman"/>
          <w:b w:val="false"/>
          <w:i w:val="false"/>
          <w:color w:val="000000"/>
          <w:sz w:val="28"/>
        </w:rPr>
        <w:t>
      2) шығындар – 41 305,0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16. 2021 жылға арналған аудандық бюджеттен ауылдық округ бюджетіне берілетін субвенция көлемі – 37 398,0 мың теңге болып бекітілсін. </w:t>
      </w:r>
    </w:p>
    <w:bookmarkEnd w:id="16"/>
    <w:bookmarkStart w:name="z18" w:id="17"/>
    <w:p>
      <w:pPr>
        <w:spacing w:after="0"/>
        <w:ind w:left="0"/>
        <w:jc w:val="both"/>
      </w:pPr>
      <w:r>
        <w:rPr>
          <w:rFonts w:ascii="Times New Roman"/>
          <w:b w:val="false"/>
          <w:i w:val="false"/>
          <w:color w:val="000000"/>
          <w:sz w:val="28"/>
        </w:rPr>
        <w:t xml:space="preserve">
      17. Достық ауылдық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қосымшаларға</w:t>
      </w:r>
      <w:r>
        <w:rPr>
          <w:rFonts w:ascii="Times New Roman"/>
          <w:b w:val="false"/>
          <w:i w:val="false"/>
          <w:color w:val="000000"/>
          <w:sz w:val="28"/>
        </w:rPr>
        <w:t xml:space="preserve"> сәйкес, соның ішінде 2021 жылға мынадай көлемде бекітілсін:</w:t>
      </w:r>
    </w:p>
    <w:bookmarkEnd w:id="17"/>
    <w:p>
      <w:pPr>
        <w:spacing w:after="0"/>
        <w:ind w:left="0"/>
        <w:jc w:val="both"/>
      </w:pPr>
      <w:r>
        <w:rPr>
          <w:rFonts w:ascii="Times New Roman"/>
          <w:b w:val="false"/>
          <w:i w:val="false"/>
          <w:color w:val="000000"/>
          <w:sz w:val="28"/>
        </w:rPr>
        <w:t>
      1) кiрiстер – 65 573,0 мың теңге:</w:t>
      </w:r>
    </w:p>
    <w:p>
      <w:pPr>
        <w:spacing w:after="0"/>
        <w:ind w:left="0"/>
        <w:jc w:val="both"/>
      </w:pPr>
      <w:r>
        <w:rPr>
          <w:rFonts w:ascii="Times New Roman"/>
          <w:b w:val="false"/>
          <w:i w:val="false"/>
          <w:color w:val="000000"/>
          <w:sz w:val="28"/>
        </w:rPr>
        <w:t>
      салықтық түсiмдер – 2 160 мың теңге;</w:t>
      </w:r>
    </w:p>
    <w:p>
      <w:pPr>
        <w:spacing w:after="0"/>
        <w:ind w:left="0"/>
        <w:jc w:val="both"/>
      </w:pPr>
      <w:r>
        <w:rPr>
          <w:rFonts w:ascii="Times New Roman"/>
          <w:b w:val="false"/>
          <w:i w:val="false"/>
          <w:color w:val="000000"/>
          <w:sz w:val="28"/>
        </w:rPr>
        <w:t>
      салықтық емес түсiмдер – 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63 330,0 мың теңге;</w:t>
      </w:r>
    </w:p>
    <w:p>
      <w:pPr>
        <w:spacing w:after="0"/>
        <w:ind w:left="0"/>
        <w:jc w:val="both"/>
      </w:pPr>
      <w:r>
        <w:rPr>
          <w:rFonts w:ascii="Times New Roman"/>
          <w:b w:val="false"/>
          <w:i w:val="false"/>
          <w:color w:val="000000"/>
          <w:sz w:val="28"/>
        </w:rPr>
        <w:t>
      2) шығындар – 65 573,0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8"/>
    <w:p>
      <w:pPr>
        <w:spacing w:after="0"/>
        <w:ind w:left="0"/>
        <w:jc w:val="both"/>
      </w:pPr>
      <w:r>
        <w:rPr>
          <w:rFonts w:ascii="Times New Roman"/>
          <w:b w:val="false"/>
          <w:i w:val="false"/>
          <w:color w:val="000000"/>
          <w:sz w:val="28"/>
        </w:rPr>
        <w:t xml:space="preserve">
      18. 2021 жылға арналған аудандық бюджеттен ауылдық округ бюджетіне берілетін субвенция көлемі – 57 790,0 мың теңге болып бекітілсін. </w:t>
      </w:r>
    </w:p>
    <w:bookmarkEnd w:id="18"/>
    <w:bookmarkStart w:name="z20" w:id="19"/>
    <w:p>
      <w:pPr>
        <w:spacing w:after="0"/>
        <w:ind w:left="0"/>
        <w:jc w:val="both"/>
      </w:pPr>
      <w:r>
        <w:rPr>
          <w:rFonts w:ascii="Times New Roman"/>
          <w:b w:val="false"/>
          <w:i w:val="false"/>
          <w:color w:val="000000"/>
          <w:sz w:val="28"/>
        </w:rPr>
        <w:t xml:space="preserve">
      19. Жаушықұм ауылдық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қосымшаларға</w:t>
      </w:r>
      <w:r>
        <w:rPr>
          <w:rFonts w:ascii="Times New Roman"/>
          <w:b w:val="false"/>
          <w:i w:val="false"/>
          <w:color w:val="000000"/>
          <w:sz w:val="28"/>
        </w:rPr>
        <w:t xml:space="preserve"> сәйкес, соның ішінде 2021 жылға мынадай көлемде бекітілсін:</w:t>
      </w:r>
    </w:p>
    <w:bookmarkEnd w:id="19"/>
    <w:p>
      <w:pPr>
        <w:spacing w:after="0"/>
        <w:ind w:left="0"/>
        <w:jc w:val="both"/>
      </w:pPr>
      <w:r>
        <w:rPr>
          <w:rFonts w:ascii="Times New Roman"/>
          <w:b w:val="false"/>
          <w:i w:val="false"/>
          <w:color w:val="000000"/>
          <w:sz w:val="28"/>
        </w:rPr>
        <w:t>
      1) кiрiстер – 112 680,0 мың теңге:</w:t>
      </w:r>
    </w:p>
    <w:p>
      <w:pPr>
        <w:spacing w:after="0"/>
        <w:ind w:left="0"/>
        <w:jc w:val="both"/>
      </w:pPr>
      <w:r>
        <w:rPr>
          <w:rFonts w:ascii="Times New Roman"/>
          <w:b w:val="false"/>
          <w:i w:val="false"/>
          <w:color w:val="000000"/>
          <w:sz w:val="28"/>
        </w:rPr>
        <w:t>
      салықтық түсiмдер – 1 908 мың теңге;</w:t>
      </w:r>
    </w:p>
    <w:p>
      <w:pPr>
        <w:spacing w:after="0"/>
        <w:ind w:left="0"/>
        <w:jc w:val="both"/>
      </w:pPr>
      <w:r>
        <w:rPr>
          <w:rFonts w:ascii="Times New Roman"/>
          <w:b w:val="false"/>
          <w:i w:val="false"/>
          <w:color w:val="000000"/>
          <w:sz w:val="28"/>
        </w:rPr>
        <w:t>
      салықтық емес түсiмдер – 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110 728,0 мың теңге;</w:t>
      </w:r>
    </w:p>
    <w:p>
      <w:pPr>
        <w:spacing w:after="0"/>
        <w:ind w:left="0"/>
        <w:jc w:val="both"/>
      </w:pPr>
      <w:r>
        <w:rPr>
          <w:rFonts w:ascii="Times New Roman"/>
          <w:b w:val="false"/>
          <w:i w:val="false"/>
          <w:color w:val="000000"/>
          <w:sz w:val="28"/>
        </w:rPr>
        <w:t>
      2) шығындар – 112 680,0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20"/>
    <w:p>
      <w:pPr>
        <w:spacing w:after="0"/>
        <w:ind w:left="0"/>
        <w:jc w:val="both"/>
      </w:pPr>
      <w:r>
        <w:rPr>
          <w:rFonts w:ascii="Times New Roman"/>
          <w:b w:val="false"/>
          <w:i w:val="false"/>
          <w:color w:val="000000"/>
          <w:sz w:val="28"/>
        </w:rPr>
        <w:t xml:space="preserve">
      20. 2021 жылға арналған аудандық бюджеттен ауылдық округ бюджетіне берілетін субвенция көлемі – 25 731,0 мың теңге болып бекітілсін. </w:t>
      </w:r>
    </w:p>
    <w:bookmarkEnd w:id="20"/>
    <w:bookmarkStart w:name="z22" w:id="21"/>
    <w:p>
      <w:pPr>
        <w:spacing w:after="0"/>
        <w:ind w:left="0"/>
        <w:jc w:val="both"/>
      </w:pPr>
      <w:r>
        <w:rPr>
          <w:rFonts w:ascii="Times New Roman"/>
          <w:b w:val="false"/>
          <w:i w:val="false"/>
          <w:color w:val="000000"/>
          <w:sz w:val="28"/>
        </w:rPr>
        <w:t xml:space="preserve">
      21. Қоссейіт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қосымшаларға</w:t>
      </w:r>
      <w:r>
        <w:rPr>
          <w:rFonts w:ascii="Times New Roman"/>
          <w:b w:val="false"/>
          <w:i w:val="false"/>
          <w:color w:val="000000"/>
          <w:sz w:val="28"/>
        </w:rPr>
        <w:t xml:space="preserve"> сәйкес, соның ішінде 2021 жылға мынадай көлемде бекітілсін:</w:t>
      </w:r>
    </w:p>
    <w:bookmarkEnd w:id="21"/>
    <w:p>
      <w:pPr>
        <w:spacing w:after="0"/>
        <w:ind w:left="0"/>
        <w:jc w:val="both"/>
      </w:pPr>
      <w:r>
        <w:rPr>
          <w:rFonts w:ascii="Times New Roman"/>
          <w:b w:val="false"/>
          <w:i w:val="false"/>
          <w:color w:val="000000"/>
          <w:sz w:val="28"/>
        </w:rPr>
        <w:t>
      1) кiрiстер – 30 887,0 мың теңге:</w:t>
      </w:r>
    </w:p>
    <w:p>
      <w:pPr>
        <w:spacing w:after="0"/>
        <w:ind w:left="0"/>
        <w:jc w:val="both"/>
      </w:pPr>
      <w:r>
        <w:rPr>
          <w:rFonts w:ascii="Times New Roman"/>
          <w:b w:val="false"/>
          <w:i w:val="false"/>
          <w:color w:val="000000"/>
          <w:sz w:val="28"/>
        </w:rPr>
        <w:t>
      салықтық түсiмдер – 2 207 мың теңге;</w:t>
      </w:r>
    </w:p>
    <w:p>
      <w:pPr>
        <w:spacing w:after="0"/>
        <w:ind w:left="0"/>
        <w:jc w:val="both"/>
      </w:pPr>
      <w:r>
        <w:rPr>
          <w:rFonts w:ascii="Times New Roman"/>
          <w:b w:val="false"/>
          <w:i w:val="false"/>
          <w:color w:val="000000"/>
          <w:sz w:val="28"/>
        </w:rPr>
        <w:t>
      салықтық емес түсiмдер – 29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28 651,0 мың теңге ;</w:t>
      </w:r>
    </w:p>
    <w:p>
      <w:pPr>
        <w:spacing w:after="0"/>
        <w:ind w:left="0"/>
        <w:jc w:val="both"/>
      </w:pPr>
      <w:r>
        <w:rPr>
          <w:rFonts w:ascii="Times New Roman"/>
          <w:b w:val="false"/>
          <w:i w:val="false"/>
          <w:color w:val="000000"/>
          <w:sz w:val="28"/>
        </w:rPr>
        <w:t>
      2) шығындар – 30 887,0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3" w:id="22"/>
    <w:p>
      <w:pPr>
        <w:spacing w:after="0"/>
        <w:ind w:left="0"/>
        <w:jc w:val="both"/>
      </w:pPr>
      <w:r>
        <w:rPr>
          <w:rFonts w:ascii="Times New Roman"/>
          <w:b w:val="false"/>
          <w:i w:val="false"/>
          <w:color w:val="000000"/>
          <w:sz w:val="28"/>
        </w:rPr>
        <w:t xml:space="preserve">
      22. 2021 жылға арналған аудандық бюджеттен ауылдық округ бюджетіне берілетін субвенция көлемі – 27 351,0 мың теңге болып бекітілсін. </w:t>
      </w:r>
    </w:p>
    <w:bookmarkEnd w:id="22"/>
    <w:bookmarkStart w:name="z24" w:id="23"/>
    <w:p>
      <w:pPr>
        <w:spacing w:after="0"/>
        <w:ind w:left="0"/>
        <w:jc w:val="both"/>
      </w:pPr>
      <w:r>
        <w:rPr>
          <w:rFonts w:ascii="Times New Roman"/>
          <w:b w:val="false"/>
          <w:i w:val="false"/>
          <w:color w:val="000000"/>
          <w:sz w:val="28"/>
        </w:rPr>
        <w:t xml:space="preserve">
      23. 2021 жылға арналған ауылдық округ бюджетін атқару процесінде секвестрлеуге жатпайтын бюджеттік бағдарламалар тізбесі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23"/>
    <w:bookmarkStart w:name="z25" w:id="24"/>
    <w:p>
      <w:pPr>
        <w:spacing w:after="0"/>
        <w:ind w:left="0"/>
        <w:jc w:val="both"/>
      </w:pPr>
      <w:r>
        <w:rPr>
          <w:rFonts w:ascii="Times New Roman"/>
          <w:b w:val="false"/>
          <w:i w:val="false"/>
          <w:color w:val="000000"/>
          <w:sz w:val="28"/>
        </w:rPr>
        <w:t>
      24. 2021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қарастырылсын.</w:t>
      </w:r>
    </w:p>
    <w:bookmarkEnd w:id="24"/>
    <w:bookmarkStart w:name="z26" w:id="25"/>
    <w:p>
      <w:pPr>
        <w:spacing w:after="0"/>
        <w:ind w:left="0"/>
        <w:jc w:val="both"/>
      </w:pPr>
      <w:r>
        <w:rPr>
          <w:rFonts w:ascii="Times New Roman"/>
          <w:b w:val="false"/>
          <w:i w:val="false"/>
          <w:color w:val="000000"/>
          <w:sz w:val="28"/>
        </w:rPr>
        <w:t>
      25. "Шардара аудандық мәслихат аппараты" мемлекеттік мекемесі Қазақстан Республикасының заңнамасында белгіленген тәртіппен:</w:t>
      </w:r>
    </w:p>
    <w:bookmarkEnd w:id="2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27" w:id="26"/>
    <w:p>
      <w:pPr>
        <w:spacing w:after="0"/>
        <w:ind w:left="0"/>
        <w:jc w:val="both"/>
      </w:pPr>
      <w:r>
        <w:rPr>
          <w:rFonts w:ascii="Times New Roman"/>
          <w:b w:val="false"/>
          <w:i w:val="false"/>
          <w:color w:val="000000"/>
          <w:sz w:val="28"/>
        </w:rPr>
        <w:t>
      26. Осы шешімнің орындалуын бақылау Шардара аудандық мәслихат аппарат басшысына жүктелсін.</w:t>
      </w:r>
    </w:p>
    <w:bookmarkEnd w:id="26"/>
    <w:bookmarkStart w:name="z28" w:id="27"/>
    <w:p>
      <w:pPr>
        <w:spacing w:after="0"/>
        <w:ind w:left="0"/>
        <w:jc w:val="both"/>
      </w:pPr>
      <w:r>
        <w:rPr>
          <w:rFonts w:ascii="Times New Roman"/>
          <w:b w:val="false"/>
          <w:i w:val="false"/>
          <w:color w:val="000000"/>
          <w:sz w:val="28"/>
        </w:rPr>
        <w:t>
      27.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Шардара қаласының 2021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Шардара қаласының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Шардара қаласының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Қ. Тұрысбеков ауылдық округінің 2021 жылға арналған бюджет</w:t>
      </w:r>
    </w:p>
    <w:p>
      <w:pPr>
        <w:spacing w:after="0"/>
        <w:ind w:left="0"/>
        <w:jc w:val="both"/>
      </w:pPr>
      <w:r>
        <w:rPr>
          <w:rFonts w:ascii="Times New Roman"/>
          <w:b w:val="false"/>
          <w:i w:val="false"/>
          <w:color w:val="ff0000"/>
          <w:sz w:val="28"/>
        </w:rPr>
        <w:t xml:space="preserve">
      Ескерту. 4-қосымша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 Тұрысбеков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Қ. Тұрысбеков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Көксу ауылдық округінің 2021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Көксу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Көксу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Ұзын ата ауылдық округінің 2021 жылға арналған бюджет</w:t>
      </w:r>
    </w:p>
    <w:p>
      <w:pPr>
        <w:spacing w:after="0"/>
        <w:ind w:left="0"/>
        <w:jc w:val="both"/>
      </w:pPr>
      <w:r>
        <w:rPr>
          <w:rFonts w:ascii="Times New Roman"/>
          <w:b w:val="false"/>
          <w:i w:val="false"/>
          <w:color w:val="ff0000"/>
          <w:sz w:val="28"/>
        </w:rPr>
        <w:t xml:space="preserve">
      Ескерту. 10-қосымша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85 346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Ұзын ата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Ұзына ата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Алатау батыр ауылдық округінің 2021 жылға арналған бюджет</w:t>
      </w:r>
    </w:p>
    <w:p>
      <w:pPr>
        <w:spacing w:after="0"/>
        <w:ind w:left="0"/>
        <w:jc w:val="both"/>
      </w:pPr>
      <w:r>
        <w:rPr>
          <w:rFonts w:ascii="Times New Roman"/>
          <w:b w:val="false"/>
          <w:i w:val="false"/>
          <w:color w:val="ff0000"/>
          <w:sz w:val="28"/>
        </w:rPr>
        <w:t xml:space="preserve">
      Ескерту. 13-қосымша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Алатау батыр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Алатау батыр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Қызылқұм ауылдық округінің 2021 жылға арналған бюджет</w:t>
      </w:r>
    </w:p>
    <w:p>
      <w:pPr>
        <w:spacing w:after="0"/>
        <w:ind w:left="0"/>
        <w:jc w:val="both"/>
      </w:pPr>
      <w:r>
        <w:rPr>
          <w:rFonts w:ascii="Times New Roman"/>
          <w:b w:val="false"/>
          <w:i w:val="false"/>
          <w:color w:val="ff0000"/>
          <w:sz w:val="28"/>
        </w:rPr>
        <w:t xml:space="preserve">
      Ескерту. 16-қосымша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Қызылқұм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Қызылқұм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Сүткент ауылдық округінің 2021 жылға арналған бюджет</w:t>
      </w:r>
    </w:p>
    <w:p>
      <w:pPr>
        <w:spacing w:after="0"/>
        <w:ind w:left="0"/>
        <w:jc w:val="both"/>
      </w:pPr>
      <w:r>
        <w:rPr>
          <w:rFonts w:ascii="Times New Roman"/>
          <w:b w:val="false"/>
          <w:i w:val="false"/>
          <w:color w:val="ff0000"/>
          <w:sz w:val="28"/>
        </w:rPr>
        <w:t xml:space="preserve">
      Ескерту. 19-қосымша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Сүткент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Сүткент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Ақшеңгелді ауылдық округінің 2021 жылға арналған бюджет</w:t>
      </w:r>
    </w:p>
    <w:p>
      <w:pPr>
        <w:spacing w:after="0"/>
        <w:ind w:left="0"/>
        <w:jc w:val="both"/>
      </w:pPr>
      <w:r>
        <w:rPr>
          <w:rFonts w:ascii="Times New Roman"/>
          <w:b w:val="false"/>
          <w:i w:val="false"/>
          <w:color w:val="ff0000"/>
          <w:sz w:val="28"/>
        </w:rPr>
        <w:t xml:space="preserve">
      Ескерту. 22-қосымша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Ақшеңгелді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Ақшеңгелді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w:t>
      </w:r>
    </w:p>
    <w:p>
      <w:pPr>
        <w:spacing w:after="0"/>
        <w:ind w:left="0"/>
        <w:jc w:val="both"/>
      </w:pPr>
      <w:r>
        <w:rPr>
          <w:rFonts w:ascii="Times New Roman"/>
          <w:b w:val="false"/>
          <w:i w:val="false"/>
          <w:color w:val="ff0000"/>
          <w:sz w:val="28"/>
        </w:rPr>
        <w:t xml:space="preserve">
      Ескерту. 25-қосымша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778"/>
        <w:gridCol w:w="816"/>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Достық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Достық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Жаушықұм ауылдық округінің 2021 жылға арналған бюджет</w:t>
      </w:r>
    </w:p>
    <w:p>
      <w:pPr>
        <w:spacing w:after="0"/>
        <w:ind w:left="0"/>
        <w:jc w:val="both"/>
      </w:pPr>
      <w:r>
        <w:rPr>
          <w:rFonts w:ascii="Times New Roman"/>
          <w:b w:val="false"/>
          <w:i w:val="false"/>
          <w:color w:val="ff0000"/>
          <w:sz w:val="28"/>
        </w:rPr>
        <w:t xml:space="preserve">
      Ескерту. 28-қосымша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Жаушықұм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Жаушықұм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Қоссейіт ауылдық округінің 2021 жылға арналған бюджет</w:t>
      </w:r>
    </w:p>
    <w:p>
      <w:pPr>
        <w:spacing w:after="0"/>
        <w:ind w:left="0"/>
        <w:jc w:val="both"/>
      </w:pPr>
      <w:r>
        <w:rPr>
          <w:rFonts w:ascii="Times New Roman"/>
          <w:b w:val="false"/>
          <w:i w:val="false"/>
          <w:color w:val="ff0000"/>
          <w:sz w:val="28"/>
        </w:rPr>
        <w:t xml:space="preserve">
      Ескерту. 31-қосымша жаңа редакцияда - Түркістан облысы Шардара аудандық мәслихатының 23.07.2021 </w:t>
      </w:r>
      <w:r>
        <w:rPr>
          <w:rFonts w:ascii="Times New Roman"/>
          <w:b w:val="false"/>
          <w:i w:val="false"/>
          <w:color w:val="ff0000"/>
          <w:sz w:val="28"/>
        </w:rPr>
        <w:t>№ 8-49-VII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Қоссейіт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Қоссейіт ауылдық округінің 2023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70-419-VI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2021 жылға арналған қала, ауылдық округтердің бюджетінің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810"/>
        <w:gridCol w:w="2049"/>
        <w:gridCol w:w="3247"/>
        <w:gridCol w:w="2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 жоспары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