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d06a8" w14:textId="c3d06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2020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2020 жылғы 9 қаңтардағы № 26-148-VI шешiмi. Түркістан облысының Әдiлет департаментiнде 2020 жылғы 10 қаңтарда № 5364 болып тiркелдi. Күші жойылды - Түркістан облысы Жетісай аудандық мәслихатының 2020 жылғы 25 қарашадағы № 38-199-VI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Жетісай аудандық мәслихатының 25.11.2020 № 38-199-VI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Нормативтік құқықтық актілерді мемлекеттік тіркеу тізілімінде № 9946 тіркелген және аудан әкімінің мәлiмдемесiне сәйкес, Жетісай аудандық мәслихаты ШЕШІМ ҚАБЫЛДАДЫ:</w:t>
      </w:r>
    </w:p>
    <w:bookmarkStart w:name="z2" w:id="1"/>
    <w:p>
      <w:pPr>
        <w:spacing w:after="0"/>
        <w:ind w:left="0"/>
        <w:jc w:val="both"/>
      </w:pPr>
      <w:r>
        <w:rPr>
          <w:rFonts w:ascii="Times New Roman"/>
          <w:b w:val="false"/>
          <w:i w:val="false"/>
          <w:color w:val="000000"/>
          <w:sz w:val="28"/>
        </w:rPr>
        <w:t>
      1. Жетісай ауданының ауылдық елді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мамандарына қажеттілікті ескере отырып, 2020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"Жетісай аудандық мәслихатының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жариялағаннан кейін Жетісай аудандық мәслихатының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шешiм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