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b939" w14:textId="78fb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2018 жылғы 27 желтоқсандағы № 10-52-VI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4 мамырдағы № 31-163-VI шешiмi. Түркістан облысының Әдiлет департаментiнде 2020 жылғы 5 мамырда № 5605 болып тiркелдi. Күші жойылды - Түркістан облысы Жетісай аудандық мәслихатының 2020 жылғы 31 желтоқсандағы № 41-219-VI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31.12.2020 № 41-219-VI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2001 жылғы 23 қаңтардағы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2018 жылғы 27 желтоқсандағы № 10-52-VI "Әлеуметтік көмек көрсетудің, оның мөлшерлерін белгілеудің және мұқтаж азаматтардың жекелеген санаттарын тізбесін айқындау қағидасын бекіту туралы" (Нормативтік құқықтық актілерді мемлекеттік тіркеу тізіліміне № 4899 тіркелген, 2019 жылғы 22 ақпандағы "Жаңа Жетісай" газетінде және 2019 жылғы 12 ақпандағы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Жетісай ауданының әлеуметтік көмек көрсетудің, оның мөлшерін белгілеудің және мұқтаж азаматтардың жекелеген санаттарын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"300000" саны "1000000" санымен ауыстырылсын;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маслихат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