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f38f" w14:textId="237f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ауданы бойынша коммуналдық қалдықтардың түзілу және жинақталу нормаларын және тұрмыстық қатты қалдықтарын жинау, әкету және көму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2020 жылғы 23 маусымдағы № 33-167-VI шешiмi. Түркістан облысының Әдiлет департаментiнде 2020 жылғы 7 шілдеде № 5698 болып тiркелдi. Күші жойылды - Түркістан облысы Жетісай аудандық мәслихатының 2022 жылғы 30 қарашадағы № 26-168-VII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Жетісай аудандық мәслихатының 30.11.2022 № 26-168-VII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Энергетика министрінің 2014 жылғы 25 қарашадағы № 145 "Коммуналдық қалдықтардың түзілу және жинақталу нормаларын есептеудің үлгілік қағидаларын бекіту туралы" (нормативтік құқықтық актілерді мемлекеттік тіркеу тізілімінде № 10030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Энергетика министрінің 2016 жылғы 1 қыркүйектегі № 404 "Тұрмыстық қатты қалдықтарды жинауға, әкетуге, кәдеге жаратуға, қайта өңдеуге және көмуге арналған тарифті есептеу әдістемесін бекіту туралы" (нормативтік құқықтық актілерді мемлекеттік тіркеу тізілімінде № 14285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Жетісай аудандық мәслихаты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ауданы бойынша коммуналдық қалдықтардың түзілу және жинақталу нормалары 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Жетісай ауданыны бойынша тұрмыстық қатты қалдықтарын жинау, әкету және көму тарифтері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"Жетісай аудандық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Жетісай аудандық мәслихатының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маусымдағы № 33-167-VI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ауданы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жылдық жинақталу нормасы, текше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Үйлер: жайлы жайлы емес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маусымдағы № 33-167-VI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ауданы бойынша тұрмыстық қатты қалдықтарын жинау, әкету және көму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құны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жинау, әкету және көму тарифі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Тұрғын/1айда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Тұрғын/1айда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кәсіпкерлік субъектілер және 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көму тарифі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кәсіпкерлік субъектілер және заңды тұлғалар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