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2b8a" w14:textId="9cc2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ауданының Асықата кенті, М.Габдуллин көшесіне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ауданының Асықата кенті әкімінің 2020 жылғы 20 қаңтардағы № 02 шешiмi. Түркістан облысының Әдiлет департаментiнде 2020 жылғы 20 қаңтарда № 5380 болып тiркелдi. Күші жойылды - Түркістан облысы Жетісай ауданының Асықата кенті әкімінің 2020 жылғы 27 наурыздағы № 22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Жетісай ауданының Асықата кенті әкімінің 27.03.2020 № 22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комитетінің Жетісай аудандық аумақтық инспекция басшысының 2020 жылғы 16 қаңтардағы № 02-03/7 ұсынысы негізінде және жануарлардың жұқпалы ауруларының ошақтарын жою мақсатында Жетісай ауданының Асықата кенті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ауданы, Асықата кенті, М.Габдуллин көшесінің тұрғыны Ж.Тилемесовтың ауласында құтыру ауруымен ауыратыны анықталған ит өлексесінің табылуына байланысты М.Габдуллин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Жетісай ауданының "Асықата кенті әкімі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шешімнің Жетісай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Асықата кенті әкімінің орынбасары М.Байтемировке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Асықата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