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f834" w14:textId="64ef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Келес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30 қарашадағы № 259 қаулысы. Түркістан облысының Әділет департаментінде 2020 жылғы 30 қарашада № 5922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2017 жылғы 25 желтоқсандағы Қазақстан Республикасы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17847 тіркелген)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Келес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Келес ауданы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С.Қарақұловқа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2021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"Келес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______________Е.Бигабулов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 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Келес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гвардияшылар елді мекені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Майдабозай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Шолаңтөбе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Коммунизм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Құрыөзек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Ескіқорған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Көгерту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Бақышсай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Орджиникидзе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Сарыжылға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әулие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Бесауыл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Ленинжолы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Шырылдақ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