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e7d9" w14:textId="49ae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25 желтоқсандағы № 21-156-VI "2020-2022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28 желтоқсандағы № 35-263-VI шешімі. Түркістан облысының Әділет департаментінде 2020 жылғы 30 желтоқсанда № 5985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Келес аудандық мәслихатының 2020 жылғы 23 желтоқсандағы № 34-247-VI "Келес аудандық мәслихатының 2019 жылғы 18 желтоқсандағы № 20-140-VI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5976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25 желтоқсандағы № 21-156-VI "2020-2022 жылдарға арналған ауыл және ауылдық округтердің бюджеттері туралы" (Нормативтік құқықтық актілерді мемлекеттік тіркеу тізілімінде № 5354 нөмірімен тіркелген, 2020 жылғы 13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871 307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804 906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9 302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2020-2022 жылдарға арналған бюджеті 4, 5 және 6-қосымшаларға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109 559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2020-2022 жылдарға арналған бюджеті 7, 8 және 9-қосымшаларға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173 544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2020-2022 жылдарға арналған бюджеті 10, 11 және 12-қосымшаға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120 859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116 950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2020-2022 жылдарға арналған бюджеті 13, 14 және 15-қосымшаларға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86 549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2020-2022 жылдарға арналған бюджеті 19, 20 және 21-қосымшаларға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572 590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549 097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2020-2022 жылдарға арналған бюджеті 22, 23 және 24-қосымшаларға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471 805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457 663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2020-2022 жылдарға арналған бюджеті 25, 26 және 27-қосымшаларға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416 253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4114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2020-2022 жылдарға арналған бюджеті 28, 29 және 30-қосымшаларға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160 089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155 293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461 626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436 162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4 865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2020-2022 жылдарға арналған бюджеті 34, 35 және 36-қосымшаларға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219 712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215 553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 мың теңге".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35-263-VI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21-1156-VI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