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159d" w14:textId="a471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Келес ауданы Жүзімдік ауылдық округі әкімінің 2020 жылғы 13 ақпандағы № 5 шешiмi. Түркістан облысының Әдiлет департаментiнде 2020 жылғы 13 ақпанда № 5426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Келес ауданы Жүзімдік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Жүзімдік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Жүзімдік елді мекеніндегі № 1 атауы жоқ көшеге – Астана көшесі;</w:t>
      </w:r>
    </w:p>
    <w:p>
      <w:pPr>
        <w:spacing w:after="0"/>
        <w:ind w:left="0"/>
        <w:jc w:val="both"/>
      </w:pPr>
      <w:r>
        <w:rPr>
          <w:rFonts w:ascii="Times New Roman"/>
          <w:b w:val="false"/>
          <w:i w:val="false"/>
          <w:color w:val="000000"/>
          <w:sz w:val="28"/>
        </w:rPr>
        <w:t>
      2) Жүзімдік елді мекеніндегі № 2 атауы жоқ көшеге – Байтерек көшесі;</w:t>
      </w:r>
    </w:p>
    <w:p>
      <w:pPr>
        <w:spacing w:after="0"/>
        <w:ind w:left="0"/>
        <w:jc w:val="both"/>
      </w:pPr>
      <w:r>
        <w:rPr>
          <w:rFonts w:ascii="Times New Roman"/>
          <w:b w:val="false"/>
          <w:i w:val="false"/>
          <w:color w:val="000000"/>
          <w:sz w:val="28"/>
        </w:rPr>
        <w:t>
      3) Жүзімдік елді мекеніндегі № 3 атауы жоқ көшеге – Қазақстан көшесі;</w:t>
      </w:r>
    </w:p>
    <w:p>
      <w:pPr>
        <w:spacing w:after="0"/>
        <w:ind w:left="0"/>
        <w:jc w:val="both"/>
      </w:pPr>
      <w:r>
        <w:rPr>
          <w:rFonts w:ascii="Times New Roman"/>
          <w:b w:val="false"/>
          <w:i w:val="false"/>
          <w:color w:val="000000"/>
          <w:sz w:val="28"/>
        </w:rPr>
        <w:t>
      4) Жүзімдік елді мекеніндегі № 4 атауы жоқ көшеге – Бірлік көшесі;</w:t>
      </w:r>
    </w:p>
    <w:p>
      <w:pPr>
        <w:spacing w:after="0"/>
        <w:ind w:left="0"/>
        <w:jc w:val="both"/>
      </w:pPr>
      <w:r>
        <w:rPr>
          <w:rFonts w:ascii="Times New Roman"/>
          <w:b w:val="false"/>
          <w:i w:val="false"/>
          <w:color w:val="000000"/>
          <w:sz w:val="28"/>
        </w:rPr>
        <w:t>
      5) Жүзімдік елді мекеніндегі № 5 атауы жоқ көшеге – Желтоқсан көшесі;</w:t>
      </w:r>
    </w:p>
    <w:p>
      <w:pPr>
        <w:spacing w:after="0"/>
        <w:ind w:left="0"/>
        <w:jc w:val="both"/>
      </w:pPr>
      <w:r>
        <w:rPr>
          <w:rFonts w:ascii="Times New Roman"/>
          <w:b w:val="false"/>
          <w:i w:val="false"/>
          <w:color w:val="000000"/>
          <w:sz w:val="28"/>
        </w:rPr>
        <w:t>
      6) Жүзімдік елді мекеніндегі № 6 атауы жоқ көшеге – Кеңдала көшесі;</w:t>
      </w:r>
    </w:p>
    <w:p>
      <w:pPr>
        <w:spacing w:after="0"/>
        <w:ind w:left="0"/>
        <w:jc w:val="both"/>
      </w:pPr>
      <w:r>
        <w:rPr>
          <w:rFonts w:ascii="Times New Roman"/>
          <w:b w:val="false"/>
          <w:i w:val="false"/>
          <w:color w:val="000000"/>
          <w:sz w:val="28"/>
        </w:rPr>
        <w:t>
      7) Жүзімдік елді мекеніндегі № 7 атауы жоқ көшеге – Ынтымақ көшесі;</w:t>
      </w:r>
    </w:p>
    <w:p>
      <w:pPr>
        <w:spacing w:after="0"/>
        <w:ind w:left="0"/>
        <w:jc w:val="both"/>
      </w:pPr>
      <w:r>
        <w:rPr>
          <w:rFonts w:ascii="Times New Roman"/>
          <w:b w:val="false"/>
          <w:i w:val="false"/>
          <w:color w:val="000000"/>
          <w:sz w:val="28"/>
        </w:rPr>
        <w:t>
      8) Жүзімдік елді мекеніндегі № 8 атауы жоқ көшеге – Береке көшесі;</w:t>
      </w:r>
    </w:p>
    <w:p>
      <w:pPr>
        <w:spacing w:after="0"/>
        <w:ind w:left="0"/>
        <w:jc w:val="both"/>
      </w:pPr>
      <w:r>
        <w:rPr>
          <w:rFonts w:ascii="Times New Roman"/>
          <w:b w:val="false"/>
          <w:i w:val="false"/>
          <w:color w:val="000000"/>
          <w:sz w:val="28"/>
        </w:rPr>
        <w:t>
      9) Жүзімдік елді мекеніндегі № 9 атауы жоқ көшеге – Ақниет көшесі;</w:t>
      </w:r>
    </w:p>
    <w:p>
      <w:pPr>
        <w:spacing w:after="0"/>
        <w:ind w:left="0"/>
        <w:jc w:val="both"/>
      </w:pPr>
      <w:r>
        <w:rPr>
          <w:rFonts w:ascii="Times New Roman"/>
          <w:b w:val="false"/>
          <w:i w:val="false"/>
          <w:color w:val="000000"/>
          <w:sz w:val="28"/>
        </w:rPr>
        <w:t>
      10) Жүзімдік елді мекеніндегі № 10 атауы жоқ көшеге – Дихан көшесі;</w:t>
      </w:r>
    </w:p>
    <w:p>
      <w:pPr>
        <w:spacing w:after="0"/>
        <w:ind w:left="0"/>
        <w:jc w:val="both"/>
      </w:pPr>
      <w:r>
        <w:rPr>
          <w:rFonts w:ascii="Times New Roman"/>
          <w:b w:val="false"/>
          <w:i w:val="false"/>
          <w:color w:val="000000"/>
          <w:sz w:val="28"/>
        </w:rPr>
        <w:t>
      11) Жүзімдік елді мекеніндегі № 11 атауы жоқ көшеге – Бейбітшілік көшесі;</w:t>
      </w:r>
    </w:p>
    <w:p>
      <w:pPr>
        <w:spacing w:after="0"/>
        <w:ind w:left="0"/>
        <w:jc w:val="both"/>
      </w:pPr>
      <w:r>
        <w:rPr>
          <w:rFonts w:ascii="Times New Roman"/>
          <w:b w:val="false"/>
          <w:i w:val="false"/>
          <w:color w:val="000000"/>
          <w:sz w:val="28"/>
        </w:rPr>
        <w:t>
      12) Жүзімдік елді мекеніндегі № 12 атауы жоқ көшеге – Түркістан көшесі;</w:t>
      </w:r>
    </w:p>
    <w:p>
      <w:pPr>
        <w:spacing w:after="0"/>
        <w:ind w:left="0"/>
        <w:jc w:val="both"/>
      </w:pPr>
      <w:r>
        <w:rPr>
          <w:rFonts w:ascii="Times New Roman"/>
          <w:b w:val="false"/>
          <w:i w:val="false"/>
          <w:color w:val="000000"/>
          <w:sz w:val="28"/>
        </w:rPr>
        <w:t>
      13) Жүзімдік елді мекеніндегі № 13 атауы жоқ көшеге – Азаттық көшесі;</w:t>
      </w:r>
    </w:p>
    <w:p>
      <w:pPr>
        <w:spacing w:after="0"/>
        <w:ind w:left="0"/>
        <w:jc w:val="both"/>
      </w:pPr>
      <w:r>
        <w:rPr>
          <w:rFonts w:ascii="Times New Roman"/>
          <w:b w:val="false"/>
          <w:i w:val="false"/>
          <w:color w:val="000000"/>
          <w:sz w:val="28"/>
        </w:rPr>
        <w:t>
      14) Жүзімдік елді мекеніндегі № 14 атауы жоқ көшеге – Оймауыт көшесі;</w:t>
      </w:r>
    </w:p>
    <w:p>
      <w:pPr>
        <w:spacing w:after="0"/>
        <w:ind w:left="0"/>
        <w:jc w:val="both"/>
      </w:pPr>
      <w:r>
        <w:rPr>
          <w:rFonts w:ascii="Times New Roman"/>
          <w:b w:val="false"/>
          <w:i w:val="false"/>
          <w:color w:val="000000"/>
          <w:sz w:val="28"/>
        </w:rPr>
        <w:t>
      15) Жүзімдік елді мекеніндегі № 15 атауы жоқ көшеге – Көксарай көшесі;</w:t>
      </w:r>
    </w:p>
    <w:p>
      <w:pPr>
        <w:spacing w:after="0"/>
        <w:ind w:left="0"/>
        <w:jc w:val="both"/>
      </w:pPr>
      <w:r>
        <w:rPr>
          <w:rFonts w:ascii="Times New Roman"/>
          <w:b w:val="false"/>
          <w:i w:val="false"/>
          <w:color w:val="000000"/>
          <w:sz w:val="28"/>
        </w:rPr>
        <w:t>
      16) Жүзімдік елді мекеніндегі № 16 атауы жоқ көшеге – Келес көшесі;</w:t>
      </w:r>
    </w:p>
    <w:p>
      <w:pPr>
        <w:spacing w:after="0"/>
        <w:ind w:left="0"/>
        <w:jc w:val="both"/>
      </w:pPr>
      <w:r>
        <w:rPr>
          <w:rFonts w:ascii="Times New Roman"/>
          <w:b w:val="false"/>
          <w:i w:val="false"/>
          <w:color w:val="000000"/>
          <w:sz w:val="28"/>
        </w:rPr>
        <w:t>
      17) Жүзімдік елді мекеніндегі № 17 атауы жоқ көшеге – Жібек жолы көшесі.</w:t>
      </w:r>
    </w:p>
    <w:bookmarkStart w:name="z3" w:id="2"/>
    <w:p>
      <w:pPr>
        <w:spacing w:after="0"/>
        <w:ind w:left="0"/>
        <w:jc w:val="both"/>
      </w:pPr>
      <w:r>
        <w:rPr>
          <w:rFonts w:ascii="Times New Roman"/>
          <w:b w:val="false"/>
          <w:i w:val="false"/>
          <w:color w:val="000000"/>
          <w:sz w:val="28"/>
        </w:rPr>
        <w:t xml:space="preserve">
      2. "Жүзімдік ауылдық округ әкімі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Келес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ауданы Жүзімдік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