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3d11" w14:textId="a783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10 наурыздағы № 69 қаулысы. Шығыс Қазақстан облысының Әділет департаментінде 2020 жылғы 12 наурызда № 6761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Шығыс Қазақстан облысы әкімдігінің кейбір қаулыларының күші жойылды деп танылсын.</w:t>
      </w:r>
    </w:p>
    <w:bookmarkEnd w:id="2"/>
    <w:bookmarkStart w:name="z9" w:id="3"/>
    <w:p>
      <w:pPr>
        <w:spacing w:after="0"/>
        <w:ind w:left="0"/>
        <w:jc w:val="both"/>
      </w:pPr>
      <w:r>
        <w:rPr>
          <w:rFonts w:ascii="Times New Roman"/>
          <w:b w:val="false"/>
          <w:i w:val="false"/>
          <w:color w:val="000000"/>
          <w:sz w:val="28"/>
        </w:rPr>
        <w:t>
      2. Облыстың білім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"10" наурызы </w:t>
            </w:r>
            <w:r>
              <w:br/>
            </w:r>
            <w:r>
              <w:rPr>
                <w:rFonts w:ascii="Times New Roman"/>
                <w:b w:val="false"/>
                <w:i w:val="false"/>
                <w:color w:val="000000"/>
                <w:sz w:val="20"/>
              </w:rPr>
              <w:t>№ 69 қаулысына қосымша</w:t>
            </w:r>
          </w:p>
        </w:tc>
      </w:tr>
    </w:tbl>
    <w:bookmarkStart w:name="z17" w:id="9"/>
    <w:p>
      <w:pPr>
        <w:spacing w:after="0"/>
        <w:ind w:left="0"/>
        <w:jc w:val="left"/>
      </w:pPr>
      <w:r>
        <w:rPr>
          <w:rFonts w:ascii="Times New Roman"/>
          <w:b/>
          <w:i w:val="false"/>
          <w:color w:val="000000"/>
        </w:rPr>
        <w:t xml:space="preserve"> Шығыс Қазақстан облысы әкімдігінің күші жойылған  қаулыларының тізбесі</w:t>
      </w:r>
    </w:p>
    <w:bookmarkEnd w:id="9"/>
    <w:bookmarkStart w:name="z18" w:id="10"/>
    <w:p>
      <w:pPr>
        <w:spacing w:after="0"/>
        <w:ind w:left="0"/>
        <w:jc w:val="both"/>
      </w:pPr>
      <w:r>
        <w:rPr>
          <w:rFonts w:ascii="Times New Roman"/>
          <w:b w:val="false"/>
          <w:i w:val="false"/>
          <w:color w:val="000000"/>
          <w:sz w:val="28"/>
        </w:rPr>
        <w:t xml:space="preserve">
      1. Шығыс Қазақстан облысы әкімдігінің 2015 жылғы 8 шілдедегі № 169 "Арнайы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4085 болып тіркелген, 2015 жылғы 12 қазандағы "Әділет" ақпараттық-құқықтық жүйесінде электрондық түрде, 2015 жылғы 17 тамызда "Рудный Алтай", 2015 жылғы 18 тамызда "Дидар" газеттерінде жарияланған);</w:t>
      </w:r>
    </w:p>
    <w:bookmarkEnd w:id="10"/>
    <w:bookmarkStart w:name="z19" w:id="11"/>
    <w:p>
      <w:pPr>
        <w:spacing w:after="0"/>
        <w:ind w:left="0"/>
        <w:jc w:val="both"/>
      </w:pPr>
      <w:r>
        <w:rPr>
          <w:rFonts w:ascii="Times New Roman"/>
          <w:b w:val="false"/>
          <w:i w:val="false"/>
          <w:color w:val="000000"/>
          <w:sz w:val="28"/>
        </w:rPr>
        <w:t xml:space="preserve">
      2. Шығыс Қазақстан облысы әкімдігінің 2015 жылғы 11 тамыздағы № 203 "Білім саласындағы мемлекеттік көрсетілетін қызмет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4137 болып тіркелген, 2015 жылғы 30 қыркүйектегі "Әділет" ақпараттық-құқықтық жүйесінде электрондық түрде, 2015 жылғы 28 қыркүйектегі "Рудный Алтай", 2015 жылғы 29 қыркүйектегі "Дидар" газеттерінде жарияланған);</w:t>
      </w:r>
    </w:p>
    <w:bookmarkEnd w:id="11"/>
    <w:bookmarkStart w:name="z20" w:id="12"/>
    <w:p>
      <w:pPr>
        <w:spacing w:after="0"/>
        <w:ind w:left="0"/>
        <w:jc w:val="both"/>
      </w:pPr>
      <w:r>
        <w:rPr>
          <w:rFonts w:ascii="Times New Roman"/>
          <w:b w:val="false"/>
          <w:i w:val="false"/>
          <w:color w:val="000000"/>
          <w:sz w:val="28"/>
        </w:rPr>
        <w:t xml:space="preserve">
      3. Шығыс Қазақстан облысы әкімдігінің 2015 жылғы 11 тамыздағы № 204 "Орта білім беретін үздік ұйым" грантын тағайындау конкурсына қатысу үшін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4141 болып тіркелген, 2015 жылғы 7 қазандағы "Әділет" ақпараттық-құқықтық жүйесінде электрондық түрде, 2015 жылғы 12 қазандағы "Рудный Алтай", 2015 жылғы 13 қазандағы "Дидар" газеттерінде жарияланған);</w:t>
      </w:r>
    </w:p>
    <w:bookmarkEnd w:id="12"/>
    <w:bookmarkStart w:name="z21" w:id="13"/>
    <w:p>
      <w:pPr>
        <w:spacing w:after="0"/>
        <w:ind w:left="0"/>
        <w:jc w:val="both"/>
      </w:pPr>
      <w:r>
        <w:rPr>
          <w:rFonts w:ascii="Times New Roman"/>
          <w:b w:val="false"/>
          <w:i w:val="false"/>
          <w:color w:val="000000"/>
          <w:sz w:val="28"/>
        </w:rPr>
        <w:t xml:space="preserve">
      4. Шығыс Қазақстан облысы әкімдігінің 2015 жылғы 11 тамыздағы № 205 "Техникалық және кәсіптік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4139 болып тіркелген, 2015 жылғы 7 қазандағы "Әділет" ақпараттық-құқықтық жүйесінде электрондық түрде, 2015 жылғы 7 қазандағы "Рудный Алтай", 2015 жылғы 8 қазандағы "Дидар" газеттерінде жарияланған);</w:t>
      </w:r>
    </w:p>
    <w:bookmarkEnd w:id="13"/>
    <w:bookmarkStart w:name="z22" w:id="14"/>
    <w:p>
      <w:pPr>
        <w:spacing w:after="0"/>
        <w:ind w:left="0"/>
        <w:jc w:val="both"/>
      </w:pPr>
      <w:r>
        <w:rPr>
          <w:rFonts w:ascii="Times New Roman"/>
          <w:b w:val="false"/>
          <w:i w:val="false"/>
          <w:color w:val="000000"/>
          <w:sz w:val="28"/>
        </w:rPr>
        <w:t xml:space="preserve">
      5. Шығыс Қазақстан облысы әкімдігінің 2015 жылғы 20 тамыздағы № 211 "Білім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4148 болып тіркелген, 2015 жылғы 21 қыркүйектегі "Әділет" ақпараттық-құқықтық жүйесінде электрондық түрде, 2015 жылғы 12 қазандағы, 2015 жылғы 14 қазандағы "Рудный Алтай", 2015 жылғы 13 қазандағы, 2015 жылғы 15 қазандағы, 2015 жылғы 17 қазандағы, 2015 жылғы 20 қазандағы "Дидар" газеттерінде жарияланған);</w:t>
      </w:r>
    </w:p>
    <w:bookmarkEnd w:id="14"/>
    <w:bookmarkStart w:name="z23" w:id="15"/>
    <w:p>
      <w:pPr>
        <w:spacing w:after="0"/>
        <w:ind w:left="0"/>
        <w:jc w:val="both"/>
      </w:pPr>
      <w:r>
        <w:rPr>
          <w:rFonts w:ascii="Times New Roman"/>
          <w:b w:val="false"/>
          <w:i w:val="false"/>
          <w:color w:val="000000"/>
          <w:sz w:val="28"/>
        </w:rPr>
        <w:t xml:space="preserve">
      6. Шығыс Қазақстан облысы әкімдігінің 2015 жылғы 2 қыркүйектегі № 225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4175 болып тіркелген, 2015 жылғы 16 қарашадағы "Әділет" ақпараттық-құқықтық жүйесінде электрондық түрде, 2015 жылғы 18 қарашадағы, 2015 жылғы 20 қарашадағы, 2015 жылғы 23 қарашадағы "Рудный Алтай", 2015 жылғы 17 қарашадағы, 2015 жылғы 19 қарашадағы, 2015 жылғы 21 қарашадағы "Дидар" газеттерінде жарияланған);</w:t>
      </w:r>
    </w:p>
    <w:bookmarkEnd w:id="15"/>
    <w:bookmarkStart w:name="z24" w:id="16"/>
    <w:p>
      <w:pPr>
        <w:spacing w:after="0"/>
        <w:ind w:left="0"/>
        <w:jc w:val="both"/>
      </w:pPr>
      <w:r>
        <w:rPr>
          <w:rFonts w:ascii="Times New Roman"/>
          <w:b w:val="false"/>
          <w:i w:val="false"/>
          <w:color w:val="000000"/>
          <w:sz w:val="28"/>
        </w:rPr>
        <w:t xml:space="preserve">
      7. Шығыс Қазақстан облысы әкімдігінің 2016 жылғы 12 сәуірдегі № 95 "Отбасы және балалар саласында көрсетілетін мемлекеттік қызметтер регламенттерін бекіту туралы" Шығыс Қазақстан облысы әкімдігінің 2015 жылғы 2 қыркүйектегі № 225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4542 болып тіркелген, 2016 жылғы 25 мамырдағы Қазақстан Республикасының нормативтік құқықтық актілердің эталондық бақылау банкінде электрондық түрде, 2016 жылғы 7 маусымдағы "Рудный Алтай", 2016 жылғы 7 маусымдағы "Дидар" газеттерінде жарияланған);</w:t>
      </w:r>
    </w:p>
    <w:bookmarkEnd w:id="16"/>
    <w:bookmarkStart w:name="z25" w:id="17"/>
    <w:p>
      <w:pPr>
        <w:spacing w:after="0"/>
        <w:ind w:left="0"/>
        <w:jc w:val="both"/>
      </w:pPr>
      <w:r>
        <w:rPr>
          <w:rFonts w:ascii="Times New Roman"/>
          <w:b w:val="false"/>
          <w:i w:val="false"/>
          <w:color w:val="000000"/>
          <w:sz w:val="28"/>
        </w:rPr>
        <w:t xml:space="preserve">
      8. Шығыс Қазақстан облысы әкімдігінің 2016 жылғы 12 сәуірдегі № 96 "Техникалық және кәсіптік, орта білімнен кейінгі білім беру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4520 болып тіркелген, 2016 жылғы 6 мамырдағы Қазақстан Республикасының нормативтік құқықтық актілердің эталондық бақылау банкінде электрондық түрде, 2016 жылғы 14 мамырдағы, 2016 жылғы 16 мамырдағы "Рудный Алтай" және "Дидар" газеттерінде жарияланған);</w:t>
      </w:r>
    </w:p>
    <w:bookmarkEnd w:id="17"/>
    <w:bookmarkStart w:name="z26" w:id="18"/>
    <w:p>
      <w:pPr>
        <w:spacing w:after="0"/>
        <w:ind w:left="0"/>
        <w:jc w:val="both"/>
      </w:pPr>
      <w:r>
        <w:rPr>
          <w:rFonts w:ascii="Times New Roman"/>
          <w:b w:val="false"/>
          <w:i w:val="false"/>
          <w:color w:val="000000"/>
          <w:sz w:val="28"/>
        </w:rPr>
        <w:t xml:space="preserve">
      9. Шығыс Қазақстан облысы әкімдігінің 2016 жылғы 11 шілдедегі № 211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4651 болып тіркелген, 2016 жылғы 29 тамыздағы Қазақстан Республикасының нормативтік құқықтық актілердің эталондық бақылау банкінде электрондық түрде, 2016 жылғы 30 тамыздағы "Рудный Алтай", 2016 жылғы 30 тамыздағы "Дидар" газеттерінде жарияланған);</w:t>
      </w:r>
    </w:p>
    <w:bookmarkEnd w:id="18"/>
    <w:bookmarkStart w:name="z27" w:id="19"/>
    <w:p>
      <w:pPr>
        <w:spacing w:after="0"/>
        <w:ind w:left="0"/>
        <w:jc w:val="both"/>
      </w:pPr>
      <w:r>
        <w:rPr>
          <w:rFonts w:ascii="Times New Roman"/>
          <w:b w:val="false"/>
          <w:i w:val="false"/>
          <w:color w:val="000000"/>
          <w:sz w:val="28"/>
        </w:rPr>
        <w:t xml:space="preserve">
      10. Шығыс Қазақстан облысы әкімдігінің 2016 жылғы 29 шілдедегі № 238 "Отбасы және балалар саласында көрсетілетін мемлекеттік қызметтер регламенттерін бекіту туралы" Шығыс Қазақстан облысы әкімдігінің 2015 жылғы 2 қыркүйектегі № 225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4668 болып тіркелген, 2016 жылғы 29 қыркүйектегі Қазақстан Республикасының нормативтік құқықтық актілердің эталондық бақылау банкінде электрондық түрде, 2016 жылғы 27 қыркүйектегі, 2016 жылғы 29 қыркүйектегі "Рудный Алтай" және "Дидар" газеттерінде жарияланған);</w:t>
      </w:r>
    </w:p>
    <w:bookmarkEnd w:id="19"/>
    <w:bookmarkStart w:name="z28" w:id="20"/>
    <w:p>
      <w:pPr>
        <w:spacing w:after="0"/>
        <w:ind w:left="0"/>
        <w:jc w:val="both"/>
      </w:pPr>
      <w:r>
        <w:rPr>
          <w:rFonts w:ascii="Times New Roman"/>
          <w:b w:val="false"/>
          <w:i w:val="false"/>
          <w:color w:val="000000"/>
          <w:sz w:val="28"/>
        </w:rPr>
        <w:t xml:space="preserve">
      11. Шығыс Қазақстан облысы әкімдігінің 2016 жылғы 29 шілдедегі № 239 "Білім саласындағы мемлекеттік көрсетілетін қызметтер регламенттерін бекіту туралы" Шығыс Қазақстан облысы әкімдігінің 2015 жылғы 20 тамыздағы № 211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4665 болып тіркелген, 2016 жылғы 7 қазандағы Қазақстан Республикасының нормативтік құқықтық актілердің эталондық бақылау банкінде электрондық түрде, 2016 жылғы 29 қыркүйектегі, 2016 жылғы 1 қазандағы "Рудный Алтай", 2016 жылғы 19 қыркүйектегі, 2016 жылғы 1 қазандағы "Дидар" газеттерінде жарияланған);</w:t>
      </w:r>
    </w:p>
    <w:bookmarkEnd w:id="20"/>
    <w:bookmarkStart w:name="z29" w:id="21"/>
    <w:p>
      <w:pPr>
        <w:spacing w:after="0"/>
        <w:ind w:left="0"/>
        <w:jc w:val="both"/>
      </w:pPr>
      <w:r>
        <w:rPr>
          <w:rFonts w:ascii="Times New Roman"/>
          <w:b w:val="false"/>
          <w:i w:val="false"/>
          <w:color w:val="000000"/>
          <w:sz w:val="28"/>
        </w:rPr>
        <w:t xml:space="preserve">
      12. Шығыс Қазақстан облысы әкімдігінің 2016 жылғы 24 қазандағы № 330 "Техникалық және кәсіптік білім беру саласындағы мемлекеттік көрсетілетін қызметтер регламенттерін бекіту туралы" Шығыс Қазақстан облысы әкімдігінің 2015 жылғы 11 тамыздағы № 205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4744 болып тіркелген, 2016 жылғы 20 желтоқсандағы Қазақстан Республикасының нормативтік құқықтық актілердің эталондық бақылау банкінде электрондық түрде, 2016 жылғы 10 желтоқсандағы "Рудный Алтай", 2016 жылғы 10 желтоқсандағы "Дидар" газеттерінде жарияланған);</w:t>
      </w:r>
    </w:p>
    <w:bookmarkEnd w:id="21"/>
    <w:bookmarkStart w:name="z30" w:id="22"/>
    <w:p>
      <w:pPr>
        <w:spacing w:after="0"/>
        <w:ind w:left="0"/>
        <w:jc w:val="both"/>
      </w:pPr>
      <w:r>
        <w:rPr>
          <w:rFonts w:ascii="Times New Roman"/>
          <w:b w:val="false"/>
          <w:i w:val="false"/>
          <w:color w:val="000000"/>
          <w:sz w:val="28"/>
        </w:rPr>
        <w:t xml:space="preserve">
      13. Шығыс Қазақстан облысы әкімдігінің 2017 жылғы 6 сәуірдегі № 83 "Отбасы және балалар саласында көрсетілетін мемлекеттік қызметтер регламенттерін бекіту туралы" Шығыс Қазақстан облысы әкімдігінің 2015 жылғы 2 қыркүйектегі № 225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5018 болып тіркелген, 2017 жылғы 30 мамырдағы Қазақстан Республикасының нормативтік құқықтық актілердің эталондық бақылау банкінде электрондық түрде, 2017 жылғы 6 маусымдағы "Рудный Алтай", 2017 жылғы 6 маусымдағы "Дидар" газеттерінде жарияланған);</w:t>
      </w:r>
    </w:p>
    <w:bookmarkEnd w:id="22"/>
    <w:bookmarkStart w:name="z31" w:id="23"/>
    <w:p>
      <w:pPr>
        <w:spacing w:after="0"/>
        <w:ind w:left="0"/>
        <w:jc w:val="both"/>
      </w:pPr>
      <w:r>
        <w:rPr>
          <w:rFonts w:ascii="Times New Roman"/>
          <w:b w:val="false"/>
          <w:i w:val="false"/>
          <w:color w:val="000000"/>
          <w:sz w:val="28"/>
        </w:rPr>
        <w:t xml:space="preserve">
      14. Шығыс Қазақстан облысы әкімдігінің 2017 жылғы 5 қыркүйектегі № 225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5218 болып тіркелген, 2017 жылғы 2 қазандағы Қазақстан Республикасының нормативтік құқықтық актілердің эталондық бақылау банкінде электрондық түрде, 2017 жылғы 3 қазандағы "Рудный Алтай", 2017 жылғы 3 қазандағы "Дидар" газеттерінде жарияланған);</w:t>
      </w:r>
    </w:p>
    <w:bookmarkEnd w:id="23"/>
    <w:bookmarkStart w:name="z32" w:id="24"/>
    <w:p>
      <w:pPr>
        <w:spacing w:after="0"/>
        <w:ind w:left="0"/>
        <w:jc w:val="both"/>
      </w:pPr>
      <w:r>
        <w:rPr>
          <w:rFonts w:ascii="Times New Roman"/>
          <w:b w:val="false"/>
          <w:i w:val="false"/>
          <w:color w:val="000000"/>
          <w:sz w:val="28"/>
        </w:rPr>
        <w:t xml:space="preserve">
      15. Шығыс Қазақстан облысы әкімдігінің 2017 жылғы 3 қарашадағы № 292 "Балаға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5287 болып тіркелген, 2017 жылғы 7 желтоқсандағы Қазақстан Республикасының нормативтік құқықтық актілердің эталондық бақылау банкінде электрондық түрде, 2017 жылғы 2 желтоқсандағы "Рудный Алтай", 2017 жылғы 2 желтоқсандағы "Дидар" газеттерінде жарияланған);</w:t>
      </w:r>
    </w:p>
    <w:bookmarkEnd w:id="24"/>
    <w:bookmarkStart w:name="z33" w:id="25"/>
    <w:p>
      <w:pPr>
        <w:spacing w:after="0"/>
        <w:ind w:left="0"/>
        <w:jc w:val="both"/>
      </w:pPr>
      <w:r>
        <w:rPr>
          <w:rFonts w:ascii="Times New Roman"/>
          <w:b w:val="false"/>
          <w:i w:val="false"/>
          <w:color w:val="000000"/>
          <w:sz w:val="28"/>
        </w:rPr>
        <w:t xml:space="preserve">
      16. Шығыс Қазақстан облысы әкімдігінің 2017 жылғы 12 желтоқсандағы № 340 "Білім саласындағы көрсетілетін мемлекеттік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5360 болып тіркелген, 2018 жылғы 5 қаңтардағы Қазақстан Республикасының нормативтік құқықтық актілердің эталондық бақылау банкінде электрондық түрде, 2018 жылғы 16 қаңтардағы "Рудный Алтай", 2018 жылғы 16 қаңтардағы "Дидар" газеттерінде жарияланған);</w:t>
      </w:r>
    </w:p>
    <w:bookmarkEnd w:id="25"/>
    <w:bookmarkStart w:name="z34" w:id="26"/>
    <w:p>
      <w:pPr>
        <w:spacing w:after="0"/>
        <w:ind w:left="0"/>
        <w:jc w:val="both"/>
      </w:pPr>
      <w:r>
        <w:rPr>
          <w:rFonts w:ascii="Times New Roman"/>
          <w:b w:val="false"/>
          <w:i w:val="false"/>
          <w:color w:val="000000"/>
          <w:sz w:val="28"/>
        </w:rPr>
        <w:t xml:space="preserve">
      17. Шығыс Қазақстан облысы әкімдігінің 2018 жылғы 3 сәуірдегі № 87 "Білім саласындағы мемлекеттік көрсетілетін қызметтер регламенттерін бекіту туралы" Шығыс Қазақстан облысы әкімдігінің 2015 жылғы 20 тамыздағы № 211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5623 болып тіркелген, 2018 жылғы 10 мамырдағы Қазақстан Республикасының нормативтік құқықтық актілердің эталондық бақылау банкінде электрондық түрде, 2018 жылғы 22 мамырдағы "Рудный Алтай", 2018 жылғы 22 мамырдағы "Дидар" газеттерінде жарияланған);</w:t>
      </w:r>
    </w:p>
    <w:bookmarkEnd w:id="26"/>
    <w:bookmarkStart w:name="z35" w:id="27"/>
    <w:p>
      <w:pPr>
        <w:spacing w:after="0"/>
        <w:ind w:left="0"/>
        <w:jc w:val="both"/>
      </w:pPr>
      <w:r>
        <w:rPr>
          <w:rFonts w:ascii="Times New Roman"/>
          <w:b w:val="false"/>
          <w:i w:val="false"/>
          <w:color w:val="000000"/>
          <w:sz w:val="28"/>
        </w:rPr>
        <w:t xml:space="preserve">
      18. Шығыс Қазақстан облысы әкімдігінің 2018 жылғы 3 сәуірдегі № 91 "Білім саласындағы мемлекеттік көрсетілетін қызметтер регламенттерін бекіту туралы" Шығыс Қазақстан облысы әкімдігінің 2015 жылғы 20 тамыздағы № 211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5617 болып тіркелген, 2018 жылғы 25 сәуірдегі Қазақстан Республикасының нормативтік құқықтық актілердің эталондық бақылау банкінде электрондық түрде, 2018 жылғы 5 мамырдағы "Рудный Алтай", 2018 жылғы 5 мамырдағы "Дидар" газеттерінде жарияланған);</w:t>
      </w:r>
    </w:p>
    <w:bookmarkEnd w:id="27"/>
    <w:bookmarkStart w:name="z36" w:id="28"/>
    <w:p>
      <w:pPr>
        <w:spacing w:after="0"/>
        <w:ind w:left="0"/>
        <w:jc w:val="both"/>
      </w:pPr>
      <w:r>
        <w:rPr>
          <w:rFonts w:ascii="Times New Roman"/>
          <w:b w:val="false"/>
          <w:i w:val="false"/>
          <w:color w:val="000000"/>
          <w:sz w:val="28"/>
        </w:rPr>
        <w:t xml:space="preserve">
      19. Шығыс Қазақстан облысы әкімдігінің 2018 жылғы 21 мамырдағы № 139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5647 болып тіркелген, 2018 жылғы 13 маусымдағы Қазақстан Республикасының нормативтік құқықтық актілердің эталондық бақылау банкінде электрондық түрде, 2018 жылғы 12 шілдедегі "Дидар" және "Рудный Алтай" газеттерінде жарияланған);</w:t>
      </w:r>
    </w:p>
    <w:bookmarkEnd w:id="28"/>
    <w:bookmarkStart w:name="z37" w:id="29"/>
    <w:p>
      <w:pPr>
        <w:spacing w:after="0"/>
        <w:ind w:left="0"/>
        <w:jc w:val="both"/>
      </w:pPr>
      <w:r>
        <w:rPr>
          <w:rFonts w:ascii="Times New Roman"/>
          <w:b w:val="false"/>
          <w:i w:val="false"/>
          <w:color w:val="000000"/>
          <w:sz w:val="28"/>
        </w:rPr>
        <w:t xml:space="preserve">
      20. Шығыс Қазақстан облысы әкімдігінің 2018 жылғы 23 мамырдағы № 147 "Білім саласындағы көрсетілетін мемлекеттік қызметтер регламенттерін бекіту туралы" Шығыс Қазақстан облысы әкімдігінің 2017 жылғы 12 желтоқсандағы № 340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5649 болып тіркелген, 2018 жылғы 21 маусымдағы Қазақстан Республикасының нормативтік құқықтық актілердің эталондық бақылау банкінде электрондық түрде, 2018 жылғы 12 шілдедегі "Рудный Алтай", 2018 жылғы 12 шілдедегі "Дидар" газеттерінде жарияланған);</w:t>
      </w:r>
    </w:p>
    <w:bookmarkEnd w:id="29"/>
    <w:bookmarkStart w:name="z38" w:id="30"/>
    <w:p>
      <w:pPr>
        <w:spacing w:after="0"/>
        <w:ind w:left="0"/>
        <w:jc w:val="both"/>
      </w:pPr>
      <w:r>
        <w:rPr>
          <w:rFonts w:ascii="Times New Roman"/>
          <w:b w:val="false"/>
          <w:i w:val="false"/>
          <w:color w:val="000000"/>
          <w:sz w:val="28"/>
        </w:rPr>
        <w:t xml:space="preserve">
      21. Шығыс Қазақстан облысы әкімдігінің 2018 жылғы 29 мамырдағы № 155 "Шығыс Қазақстан облысы әкімдігінің кейбір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5652 болып тіркелген, 2018 жылғы 10 шілдедегі Қазақстан Республикасының нормативтік құқықтық актілердің эталондық бақылау банкінде электрондық түрде, 2018 жылғы 21 шілдедегі, 2018 жылғы 24 шілдедегі, 2018 жылғы 26 шілдедегі, 2018 жылғы 28 шілдедегі "Рудный Алтай" және "Дидар" газеттерінде жарияланған);</w:t>
      </w:r>
    </w:p>
    <w:bookmarkEnd w:id="30"/>
    <w:bookmarkStart w:name="z39" w:id="31"/>
    <w:p>
      <w:pPr>
        <w:spacing w:after="0"/>
        <w:ind w:left="0"/>
        <w:jc w:val="both"/>
      </w:pPr>
      <w:r>
        <w:rPr>
          <w:rFonts w:ascii="Times New Roman"/>
          <w:b w:val="false"/>
          <w:i w:val="false"/>
          <w:color w:val="000000"/>
          <w:sz w:val="28"/>
        </w:rPr>
        <w:t xml:space="preserve">
      22. Шығыс Қазақстан облысы әкімдігінің 2018 жылғы 18 маусымдағы № 181 "Міндетті әлеуметтік медициналық сақтандыруға жарналарын мемлекет төлейтін жеке тұлғалар туралы деректерді өзектендіру" мемлекеттік көрсетілетін қызметтің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5657 болып тіркелген, 2018 жылғы 19 шілдедегі Қазақстан Республикасының нормативтік құқықтық актілердің эталондық бақылау банкінде электрондық түрде, 2018 жылғы 4 тамыздағы "Рудный Алтай" және "Дидар" газеттерінде жарияланған);</w:t>
      </w:r>
    </w:p>
    <w:bookmarkEnd w:id="31"/>
    <w:bookmarkStart w:name="z40" w:id="32"/>
    <w:p>
      <w:pPr>
        <w:spacing w:after="0"/>
        <w:ind w:left="0"/>
        <w:jc w:val="both"/>
      </w:pPr>
      <w:r>
        <w:rPr>
          <w:rFonts w:ascii="Times New Roman"/>
          <w:b w:val="false"/>
          <w:i w:val="false"/>
          <w:color w:val="000000"/>
          <w:sz w:val="28"/>
        </w:rPr>
        <w:t xml:space="preserve">
      23. Шығыс Қазақстан облысы әкімдігінің 2018 жылғы 18 маусымдағы № 183 "Білім саласындағы көрсетілетін мемлекеттік қызметтер регламенттерін бекіту туралы" Шығыс Қазақстан облысы әкімдігінің 2017 жылғы 12 желтоқсандағы № 340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5656 болып тіркелген, 2018 жылғы 20 шілдедегі Қазақстан Республикасының нормативтік құқықтық актілердің эталондық бақылау банкінде электрондық түрде, 2018 жылғы 11 тамыздағы "Рудный Алтай" және "Дидар" газеттерінде жарияланған);</w:t>
      </w:r>
    </w:p>
    <w:bookmarkEnd w:id="32"/>
    <w:bookmarkStart w:name="z41" w:id="33"/>
    <w:p>
      <w:pPr>
        <w:spacing w:after="0"/>
        <w:ind w:left="0"/>
        <w:jc w:val="both"/>
      </w:pPr>
      <w:r>
        <w:rPr>
          <w:rFonts w:ascii="Times New Roman"/>
          <w:b w:val="false"/>
          <w:i w:val="false"/>
          <w:color w:val="000000"/>
          <w:sz w:val="28"/>
        </w:rPr>
        <w:t xml:space="preserve">
      24. Шығыс Қазақстан облысы әкімдігінің 2018 жылғы 20 шілдедегі № 230 "Шығыс Қазақстан облысы әкімдігінің кейбір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5672 болып тіркелген, 2018 жылғы 16 тамыздағы Қазақстан Республикасының нормативтік құқықтық актілердің эталондық бақылау банкінде электрондық түрде, 2018 жылғы 23 тамыздағы, 2018 жылғы 25 тамыздағы "Рудный Алтай", 2018 жылғы 23 тамыздағы, 2018 жылғы 25 тамыздағы "Дидар" газеттерінде жарияланған);</w:t>
      </w:r>
    </w:p>
    <w:bookmarkEnd w:id="33"/>
    <w:bookmarkStart w:name="z42" w:id="34"/>
    <w:p>
      <w:pPr>
        <w:spacing w:after="0"/>
        <w:ind w:left="0"/>
        <w:jc w:val="both"/>
      </w:pPr>
      <w:r>
        <w:rPr>
          <w:rFonts w:ascii="Times New Roman"/>
          <w:b w:val="false"/>
          <w:i w:val="false"/>
          <w:color w:val="000000"/>
          <w:sz w:val="28"/>
        </w:rPr>
        <w:t xml:space="preserve">
      25. Шығыс Қазақстан облысы әкімдігінің 2018 жылғы 9 қарашадағы № 327 "Білім саласындағы мемлекеттік көрсетілетін қызметтер регламенттерін бекіту туралы" Шығыс Қазақстан облысы әкімдігінің 2015 жылғы 20 тамыздағы № 211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5691 болып тіркелген, 2018 жылғы 23 қарашадағы Қазақстан Республикасының нормативтік құқықтық актілердің эталондық бақылау банкінде электрондық түрде, 2018 жылғы 20 қарашадағы, "Рудный Алтай", 2018 жылғы 20 қарашадағы "Дидар" газеттерінде жарияланған);</w:t>
      </w:r>
    </w:p>
    <w:bookmarkEnd w:id="34"/>
    <w:bookmarkStart w:name="z43" w:id="35"/>
    <w:p>
      <w:pPr>
        <w:spacing w:after="0"/>
        <w:ind w:left="0"/>
        <w:jc w:val="both"/>
      </w:pPr>
      <w:r>
        <w:rPr>
          <w:rFonts w:ascii="Times New Roman"/>
          <w:b w:val="false"/>
          <w:i w:val="false"/>
          <w:color w:val="000000"/>
          <w:sz w:val="28"/>
        </w:rPr>
        <w:t xml:space="preserve">
      26. Шығыс Қазақстан облысы әкімдігінің 2018 жылғы 28 қарашадағы № 347 "Техникалық және кәсіптік, орта білімнен кейінгі білім саласындағы мемлекеттік көрсетілетін қызметтер регламенттерін бекіту туралы" Шығыс Қазақстан облысы әкімдігінің 2016 жылғы 12 сәуірдегі № 96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5710 болып тіркелген, 2018 жылғы 28 желтоқсандағы Қазақстан Республикасының нормативтік құқықтық актілердің эталондық бақылау банкінде электрондық түрде, 2018 жылғы 27 желтоқсандағы, "Рудный Алтай", 2018 жылғы 27 желтоқсандағы "Дидар" газеттерінде жарияланған);</w:t>
      </w:r>
    </w:p>
    <w:bookmarkEnd w:id="35"/>
    <w:bookmarkStart w:name="z44" w:id="36"/>
    <w:p>
      <w:pPr>
        <w:spacing w:after="0"/>
        <w:ind w:left="0"/>
        <w:jc w:val="both"/>
      </w:pPr>
      <w:r>
        <w:rPr>
          <w:rFonts w:ascii="Times New Roman"/>
          <w:b w:val="false"/>
          <w:i w:val="false"/>
          <w:color w:val="000000"/>
          <w:sz w:val="28"/>
        </w:rPr>
        <w:t xml:space="preserve">
      27. Шығыс Қазақстан облысы әкімдігінің 2018 жылғы 20 желтоқсандағы № 381 "Арнайы білім беру саласындағы мемлекеттік көрсетілетін қызметтер регламенттерін бекіту туралы" Шығыс Қазақстан облысы әкімдігінің 2015 жылғы 8 шілдедегі № 169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5712 болып тіркелген, 2019 жылғы 3 қаңтардағы Қазақстан Республикасының нормативтік құқықтық актілердің эталондық бақылау банкінде электрондық түрде, 2018 жылғы 29 желтоқсандағы "Рудный Алтай", 2018 жылғы 29 желтоқсандағы "Дидар" газеттерінде жарияланған);</w:t>
      </w:r>
    </w:p>
    <w:bookmarkEnd w:id="36"/>
    <w:bookmarkStart w:name="z45" w:id="37"/>
    <w:p>
      <w:pPr>
        <w:spacing w:after="0"/>
        <w:ind w:left="0"/>
        <w:jc w:val="both"/>
      </w:pPr>
      <w:r>
        <w:rPr>
          <w:rFonts w:ascii="Times New Roman"/>
          <w:b w:val="false"/>
          <w:i w:val="false"/>
          <w:color w:val="000000"/>
          <w:sz w:val="28"/>
        </w:rPr>
        <w:t xml:space="preserve">
      28. Шығыс Қазақстан облысы әкімдігінің 2019 жылғы 23 қаңтардағы № 8 "Техникалық және кәсіптік білім беру саласындағы мемлекеттік көрсетілетін қызметтер регламенттерін бекіту туралы" Шығыс Қазақстан облысы әкімдігінің 2015 жылғы 11 тамыздағы № 205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5729 болып тіркелген, 2019 жылғы 4 ақпандағы Қазақстан Республикасының нормативтік құқықтық актілердің эталондық бақылау банкінде электрондық түрде, 2019 жылғы 9 ақпандағы "Рудный Алтай" және "Дидар" газеттерінде жарияланған);</w:t>
      </w:r>
    </w:p>
    <w:bookmarkEnd w:id="37"/>
    <w:bookmarkStart w:name="z46" w:id="38"/>
    <w:p>
      <w:pPr>
        <w:spacing w:after="0"/>
        <w:ind w:left="0"/>
        <w:jc w:val="both"/>
      </w:pPr>
      <w:r>
        <w:rPr>
          <w:rFonts w:ascii="Times New Roman"/>
          <w:b w:val="false"/>
          <w:i w:val="false"/>
          <w:color w:val="000000"/>
          <w:sz w:val="28"/>
        </w:rPr>
        <w:t xml:space="preserve">
      29. Шығыс Қазақстан облысы әкімдігінің 2019 жылғы 27 маусымдағы № 212 "Он жасқа толған баланың пікірін есепке алу туралы қорғаншылар мен қамқоршылар органдарының шешімін беру"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6054 болып тіркелген, 2019 жылғы 11 шілдедегі Қазақстан Республикасының нормативтік құқықтық актілердің эталондық бақылау банкінде электрондық түрде, 2019 жылғы 27 шілдедегі "Рудный Алтай", 2019 жылғы 27 шілдедегі "Дидар" газеттерінде жарияланған);</w:t>
      </w:r>
    </w:p>
    <w:bookmarkEnd w:id="38"/>
    <w:bookmarkStart w:name="z47" w:id="39"/>
    <w:p>
      <w:pPr>
        <w:spacing w:after="0"/>
        <w:ind w:left="0"/>
        <w:jc w:val="both"/>
      </w:pPr>
      <w:r>
        <w:rPr>
          <w:rFonts w:ascii="Times New Roman"/>
          <w:b w:val="false"/>
          <w:i w:val="false"/>
          <w:color w:val="000000"/>
          <w:sz w:val="28"/>
        </w:rPr>
        <w:t xml:space="preserve">
      30. Шығыс Қазақстан облысы әкімдігінің 2019 жылғы 11 шілдедегі № 232 "Шығыс Қазақстан облысы әкімдігінің 2017 жылғы 12 желтоқсандағы № 340 "Білім саласындағы көрсетілетін мемлекеттік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6075 болып тіркелген, 2019 жылғы 6 тамыздағы Қазақстан Республикасының нормативтік құқықтық актілердің эталондық бақылау банкінде электрондық түрде, 2019 жылғы 8 тамыздағы "Рудный Алтай", 2019 жылғы 8 тамыздағы "Дидар" газеттерінде жарияланған);</w:t>
      </w:r>
    </w:p>
    <w:bookmarkEnd w:id="39"/>
    <w:bookmarkStart w:name="z48" w:id="40"/>
    <w:p>
      <w:pPr>
        <w:spacing w:after="0"/>
        <w:ind w:left="0"/>
        <w:jc w:val="both"/>
      </w:pPr>
      <w:r>
        <w:rPr>
          <w:rFonts w:ascii="Times New Roman"/>
          <w:b w:val="false"/>
          <w:i w:val="false"/>
          <w:color w:val="000000"/>
          <w:sz w:val="28"/>
        </w:rPr>
        <w:t xml:space="preserve">
      31. Шығыс Қазақстан облысы әкімдігінің 2019 жылғы 13 тамыздағы № 264 "Шығыс Қазақстан облысы әкімдігінің кейбір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6117 болып тіркелген, 2019 жылғы 20 тамыздағы Қазақстан Республикасының нормативтік құқықтық актілердің эталондық бақылау банкінде электрондық түрде, 2019 жылғы 27 тамыздағы, 2019 жылғы 29 тамыздағы "Рудный Алтай", 2019 жылғы 27 тамыздағы, 2019 жылғы 29 тамыздағы "Дидар" газеттерінде жарияланған).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