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3d5" w14:textId="53a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16 наурыздағы № 83 қаулысы. Шығыс Қазақстан облысының Әділет департаментінде 2020 жылғы 18 наурызда № 6777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жұмыспен қамту және әлеуметтік бағдарламаларды үйлестіру басқармасы Қазақстан Республикасынынң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әлеуметтік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"16"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қаулыларының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2015 жылғы 10 желтоқсандағы № 336 "Әлеуметтік-еңбек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4348 болып тіркелген, 2016 жылғы 15 ақпанда "Әділет" ақпараттық-құқықтық жүйесінде, 2016 жылғы 22 ақпанда № 20 (17260), 2016 жылғы 24 ақпанда № 21 (17261), 2016 жылғы 26 ақпанда № 22 (17262) "Дидар", 2016 жылғы 20 ақпанда № 20 (19772), 2016 жылғы 23 ақпанда № 21 (19773), 2016 жылғы 25 ақпанда № 22 (19774) "Рудный Алтай" газеттерінде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2016 жылғы 18 тамыздағы № 258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және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4675 болып тіркелген, 2016 жылғы 14 қазанда "Әділет" ақпараттық-құқықтық жүйесінде, 2016 жылғы 25 қазанда № 127, 2016 жылғы 27 қазанда № 128 "Дидар", 2016 жылғы 25 қазанда № 128, 2016 жылғы 27 қазанда № 129 "Рудный Алтай" газеттерінде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2017 жылғы 15 желтоқсандағы № 342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5367 болып тіркелген, 2018 жылғы 19 қаңтарда Қазақстан Республикасы нормативтік құқықтық актілердің электрондық түрдегі эталондық бақылау банкінде, 2018 жылғы 23 қаңтарда № 9 "Дидар", 2018 жылғы 23 қаңтарда № 10 "Рудный Алтай" газеттерінде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2018 жылғы 23 ақпандағы № 43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5517 болып тіркелген, 2018 жылғы 20 наурызда Қазақстан Республикасы нормативтік құқықтық актілердің электрондық түрдегі эталондық бақылау банкінде, 2018 жылғы 5 сәуірде № 40 "Дидар", 2018 жылғы 5 сәуірде № 40 "Рудный Алтай" газеттерінде жарияланған).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әкімдігінің 2018 жылғы 21 мамырдағы № 132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5644 болып тіркелген, 2018 жылғы 25 маусымда Қазақстан Республикасы нормативтік құқықтық актілердің электрондық түрдегі эталондық бақылау банкінде, 2018 жылғы 23 маусымда № 74 "Дидар", 2018 жылғы 26 маусымда № 75 "Алтай" газеттерінде жарияланған).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Шығыс Қазақстан облысы әкімдігінің 2019 жылғы 14 ақпандағы № 34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5732 болып тіркелген, 2019 жылғы 25 ақпанда Қазақстан Республикасы нормативтік құқықтық актілердің электрондық түрдегі эталондық бақылау банкінде, 2019 жылғы 28 ақпанда № 24 "Дидар", 2019 жылғы 28 ақпанда № 24 "Рудный Алтай" газеттерінде жарияланған).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Шығыс Қазақстан облысы әкімдігінің 2019 жылғы 17 маусымдағы № 196 "Әлеуметтік-еңбек саласындағы мемлекеттік көрсетілетін қызмет регламенттерін бекіту туралы" Шығыс Қазақстан облысы әкімдігінің 2015 жылғы 10 желтоқсандағы № 336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6029 болып тіркелген, 2019 жылғы 9 шілдеде Қазақстан Республикасы нормативтік құқықтық актілердің электрондық түрдегі эталондық бақылау банкінде, 2019 жылғы 6 шілдеде № 76 "Дидар", 2019 жылғы 6 шілдеде № 76 "Рудный Алтай" газеттерінде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