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9e3c" w14:textId="6f49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26 наурыздағы № 97 қаулысы. Шығыс Қазақстан облысының Әділет департаментінде 2020 жылғы 31 наурызда № 6837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Заңының 1-бабы </w:t>
      </w:r>
      <w:r>
        <w:rPr>
          <w:rFonts w:ascii="Times New Roman"/>
          <w:b w:val="false"/>
          <w:i w:val="false"/>
          <w:color w:val="000000"/>
          <w:sz w:val="28"/>
        </w:rPr>
        <w:t>31-тармағының</w:t>
      </w:r>
      <w:r>
        <w:rPr>
          <w:rFonts w:ascii="Times New Roman"/>
          <w:b w:val="false"/>
          <w:i w:val="false"/>
          <w:color w:val="000000"/>
          <w:sz w:val="28"/>
        </w:rPr>
        <w:t xml:space="preserve"> 16) тармақшасына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әкімдігінің кейбір қаулыларының күші жойылды деп танылсын.</w:t>
      </w:r>
    </w:p>
    <w:bookmarkEnd w:id="2"/>
    <w:bookmarkStart w:name="z9" w:id="3"/>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5"/>
    <w:bookmarkStart w:name="z12" w:id="6"/>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7"/>
    <w:bookmarkStart w:name="z14" w:id="8"/>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"26" наурыздағы </w:t>
            </w:r>
            <w:r>
              <w:br/>
            </w:r>
            <w:r>
              <w:rPr>
                <w:rFonts w:ascii="Times New Roman"/>
                <w:b w:val="false"/>
                <w:i w:val="false"/>
                <w:color w:val="000000"/>
                <w:sz w:val="20"/>
              </w:rPr>
              <w:t>№ 97 қаулысына қосымша</w:t>
            </w:r>
          </w:p>
        </w:tc>
      </w:tr>
    </w:tbl>
    <w:bookmarkStart w:name="z17" w:id="9"/>
    <w:p>
      <w:pPr>
        <w:spacing w:after="0"/>
        <w:ind w:left="0"/>
        <w:jc w:val="left"/>
      </w:pPr>
      <w:r>
        <w:rPr>
          <w:rFonts w:ascii="Times New Roman"/>
          <w:b/>
          <w:i w:val="false"/>
          <w:color w:val="000000"/>
        </w:rPr>
        <w:t xml:space="preserve"> Шығыс Қазақстан облысы әкімдігінің күші жойылған кейбір қаулыларының тізбесі</w:t>
      </w:r>
    </w:p>
    <w:bookmarkEnd w:id="9"/>
    <w:bookmarkStart w:name="z18" w:id="10"/>
    <w:p>
      <w:pPr>
        <w:spacing w:after="0"/>
        <w:ind w:left="0"/>
        <w:jc w:val="both"/>
      </w:pPr>
      <w:r>
        <w:rPr>
          <w:rFonts w:ascii="Times New Roman"/>
          <w:b w:val="false"/>
          <w:i w:val="false"/>
          <w:color w:val="000000"/>
          <w:sz w:val="28"/>
        </w:rPr>
        <w:t xml:space="preserve">
      1. Шығыс Қазақстан облысы әкімдігінің 2015 жылғы 14 қыркүйектегі № 233 "Астық қолхаттарын шығара отырып, қойма қызметі бойынша қызметтер көрсетуге лицензия беру" мемлекеттік көрсетілетін қызмет регламентін бекіту туралы" (Нормативтік құқықтық актілерді мемлекеттік тіркеу тізілімінде нөмірі 4170 болып тіркелген, 2015 жылғы 7 желтоқсанда "Әділет" ақпараттық-құқықтық жүйесінде, 2015 жылғы 7 қарашада "Дидар", 2015 жылғы 9 қарашада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2. Шығыс Қазақстан облысы әкімдігінің 2015 жылғы 22 қыркүйектегі № 245 "Мал шаруашылығы саласындағы мемлекеттік көрсетілетін қызметтер регламенттерін бекіту туралы" (Нормативтік құқықтық актілерді мемлекеттік тіркеу тізілімінде нөмірі 4194 болып тіркелген, 2015 жылғы 30 қарашада "Әділет" ақпараттық-құқықтық жүйесінде, 2015 жылғы 31 желтоқсанда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3. Шығыс Қазақстан облысы әкімдігінің 2015 жылғы 22 қыркүйектегі № 246 "Ауыл шаруашылығы дақылдарын қорғалған топырақта өңдеп өсіру шығындарының құнын субсидиялау" мемлекеттік көрсетілетін қызмет регламентін бекіту туралы" (Нормативтік құқықтық актілерді мемлекеттік тіркеу тізілімінде нөмірі 4195 болып тіркелген, 2015 жылғы 27 қарашада "Әділет" ақпараттық-құқықтық жүйесінде, 2015 жылғы 31 желтоқсанда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4. Шығыс Қазақстан облысы әкімдігінің 2015 жылғы 2 қазандағы № 260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(Нормативтік құқықтық актілерді мемлекеттік тіркеу тізілімінде нөмірі 4180 болып тіркелген, 2015 жылғы 17 қарашада "Әділет" ақпараттық-құқықтық жүйесінде, 2016 жылғы 8 қаңтарда "Дидар", 2016 жылғы 9 қаңтарда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5. Шығыс Қазақстан облысы әкімдігінің 2015 жылғы 2 қазандағы № 261 "Тұқым шаруашылығын дамытуды субсидиялау" мемлекеттік көрсетілетін қызмет регламентін бекіту туралы" (Нормативтік құқықтық актілерді мемлекеттік тіркеу тізілімінде нөмірі 4215 болып тіркелген, 2015 жылғы 17 қарашада "Әділет" ақпараттық-құқықтық жүйесінде, 2016 жылғы 8 қаңтарда "Дидар", 2016 жылғы 9 қаңтарда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4"/>
    <w:bookmarkStart w:name="z23" w:id="15"/>
    <w:p>
      <w:pPr>
        <w:spacing w:after="0"/>
        <w:ind w:left="0"/>
        <w:jc w:val="both"/>
      </w:pPr>
      <w:r>
        <w:rPr>
          <w:rFonts w:ascii="Times New Roman"/>
          <w:b w:val="false"/>
          <w:i w:val="false"/>
          <w:color w:val="000000"/>
          <w:sz w:val="28"/>
        </w:rPr>
        <w:t xml:space="preserve">
      6. Шығыс Қазақстан облысы әкімдігінің 2015 жылғы 12 қазандағы № 271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(Нормативтік құқықтық актілерді мемлекеттік тіркеу тізілімінде нөмірі 4232 болып тіркелген, 2015 жылғы 4 желтоқсанда "Әділет" ақпараттық-құқықтық жүйесінде, 2015 жылғы 15 желтоқсанда "Дидар", 2015 жылғы 14 желтоқсанда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5"/>
    <w:bookmarkStart w:name="z24" w:id="16"/>
    <w:p>
      <w:pPr>
        <w:spacing w:after="0"/>
        <w:ind w:left="0"/>
        <w:jc w:val="both"/>
      </w:pPr>
      <w:r>
        <w:rPr>
          <w:rFonts w:ascii="Times New Roman"/>
          <w:b w:val="false"/>
          <w:i w:val="false"/>
          <w:color w:val="000000"/>
          <w:sz w:val="28"/>
        </w:rPr>
        <w:t xml:space="preserve">
      7. Шығыс Қазақстан облысы әкімдігінің 2015 жылғы 9 қарашадағы № 292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(Нормативтік құқықтық актілерді мемлекеттік тіркеу тізілімінде нөмірі 4272 болып тіркелген, 2016 жылғы 19 қаңтарда "Әділет" ақпараттық-құқықтық жүйесінде, 2016 жылғы 20 қаңтарда "Дидар", 2016 жылғы 19 қаңтарда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xml:space="preserve">
      8. Шығыс Қазақстан облысы әкімдігінің 2015 жылғы 16 қарашадағы № 300 "Тұқым шаруашылығы саласындағы мемлекеттік көрсетілетін қызметтер регламенттерін бекіту туралы" (Нормативтік құқықтық актілерді мемлекеттік тіркеу тізілімінде нөмірі 4285 болып тіркелген, 2016 жылғы 15 ақпанда "Әділет" ақпараттық-құқықтық жүйесінде, 2016 жылғы 25 қаңтарда "Дидар", 2016 жылғы 23 қаңтарда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xml:space="preserve">
      9. Шығыс Қазақстан облысы әкімдігінің 2015 жылғы 16 қарашадағы № 301 "Тыңайтқыштар (органикалықтарды қоспағанда) құнын субсидиялау" мемлекеттік көрсетілетін қызмет регламентін бекіту туралы" (Нормативтік құқықтық актілерді мемлекеттік тіркеу тізілімінде нөмірі 4263 болып тіркелген, 2015 жылғы 29 желтоқсанда "Әділет" ақпараттық-құқықтық жүйесінде, 2016 жылғы 15 қаңтарда "Дидар", 2016 жылғы 16 қаңтарда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xml:space="preserve">
      10. Шығыс Қазақстан облысы әкімдігінің 2015 жылғы 16 қарашадағы № 302 "Техникалық инспекция саласындағы мемлекеттік көрсетілетін қызметтер регламенттерін бекіту туралы" (Нормативтік құқықтық актілерді мемлекеттік тіркеу тізілімінде нөмірі 4286 болып тіркелген, 2016 жылғы 15 ақпанда "Әділет" ақпараттық-құқықтық жүйесінде, 2016 жылғы 3 ақпанда "Дидар", 2016 жылғы 2 және 3 ақпанда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9"/>
    <w:bookmarkStart w:name="z28" w:id="20"/>
    <w:p>
      <w:pPr>
        <w:spacing w:after="0"/>
        <w:ind w:left="0"/>
        <w:jc w:val="both"/>
      </w:pPr>
      <w:r>
        <w:rPr>
          <w:rFonts w:ascii="Times New Roman"/>
          <w:b w:val="false"/>
          <w:i w:val="false"/>
          <w:color w:val="000000"/>
          <w:sz w:val="28"/>
        </w:rPr>
        <w:t xml:space="preserve">
      11. Шығыс Қазақстан облысы әкімдігінің 2016 жылғы 8 қаңтардағы № 4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мемлекеттік көрсетілетін қызмет регламентін бекіту туралы" (Нормативтік құқықтық актілерді мемлекеттік тіркеу тізілімінде нөмірі 4399 болып тіркелген, 2016 жылғы 29 ақпанда "Әділет" ақпараттық-құқықтық жүйесінде, 2016 жылғы 4 наурызда "Дидар", 2016 жылғы 3 наурызда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xml:space="preserve">
      12. Шығыс Қазақстан облысы әкімдігінің 2016 жылғы 2 наурыздағы № 51 "Агроөнеркәсіптік кешен саласындағы дайындаушы ұйымдарды аккредиттеу" мемлекеттік көрсетілетін қызмет регламентін бекіту туралы" (Нормативтік құқықтық актілерді мемлекеттік тіркеу тізілімінде нөмірі 4468 болып тіркелген, 2016 жылғы 13 сәуірде Қазақстан Республикасы нормативтік құқықтық актілерінің эталондық бақылау банкінде электрондық түрде, 2016 жылғы 18 сәуірде "Дидар", 2016 жылғы 16 сәуірде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13. Шығыс Қазақстан облысы әкімдігінің 2016 жылғы 3 наурыздағы № 52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(Нормативтік құқықтық актілерді мемлекеттік тіркеу тізілімінде нөмірі 4470 болып тіркелген, 2016 жылғы 4 мамырда Қазақстан Республикасы нормативтік құқықтық актілерінің эталондық бақылау банкінде электрондық түрде, 2016 жылғы 6 мамырда "Дидар", 2016 жылғы 7 мамырда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xml:space="preserve">
      14. Шығыс Қазақстан облысы әкімдігінің 2016 жылғы 9 наурыздағы № 62 "Мал шаруашылығы саласындағы мемлекеттік көрсетілетін қызметтер регламенттерін бекіту туралы" Шығыс Қазақстан облысы әкімдігінің 2015 жылғы 22 қыркүйектегі № 245 қаулысына өзгеріс енгізу туралы" (Нормативтік құқықтық актілерді мемлекеттік тіркеу тізілімінде нөмірі 4474 болып тіркелген, 2016 жылғы 19 сәуірде Қазақстан Республикасы нормативтік құқықтық актілерінің эталондық бақылау банкінде электрондық түрде, 2016 жылғы 27 сәуірде "Дидар", 2016 жылғы 26 сәуірде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xml:space="preserve">
      15. Шығыс Қазақстан облысы әкімдігінің 2016 жылғы 14 наурыздағы № 67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(Нормативтік құқықтық актілерді мемлекеттік тіркеу тізілімінде нөмірі 4512 болып тіркелген, 2016 жылғы 12 мамырда Қазақстан Республикасы нормативтік құқықтық актілерінің эталондық бақылау банкінде электрондық түрде, 2016 жылғы 16 мамырда "Дидар", 2016 жылғы 14 мамырда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xml:space="preserve">
      16. Шығыс Қазақстан облысы әкімдігінің 2016 жылғы 14 наурыздағы № 68 "Ауыл шаруашылығы тауарын өндірушілерге су беру қызметтерінің құнын субсидиялау" мемлекеттік көрсетілетін қызмет регламентін бекіту туралы" (Нормативтік құқықтық актілерді мемлекеттік тіркеу тізілімінде нөмірі 4503 болып тіркелген, 2016 жылғы 4 мамырда Қазақстан Республикасы нормативтік құқықтық актілерінің эталондық бақылау банкінде электрондық түрде, 2016 жылғы 6 мамырда "Дидар", 2016 жылғы 7 мамырда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5"/>
    <w:bookmarkStart w:name="z34" w:id="26"/>
    <w:p>
      <w:pPr>
        <w:spacing w:after="0"/>
        <w:ind w:left="0"/>
        <w:jc w:val="both"/>
      </w:pPr>
      <w:r>
        <w:rPr>
          <w:rFonts w:ascii="Times New Roman"/>
          <w:b w:val="false"/>
          <w:i w:val="false"/>
          <w:color w:val="000000"/>
          <w:sz w:val="28"/>
        </w:rPr>
        <w:t xml:space="preserve">
      17. Шығыс Қазақстан облысы әкімдігінің 2016 жылғы 14 наурыздағы № 70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(Нормативтік құқықтық актілерді мемлекеттік тіркеу тізілімінде нөмірі 4502 болып тіркелген, 2016 жылғы 6 мамырда Қазақстан Республикасы нормативтік құқықтық актілерінің эталондық бақылау банкінде электрондық түрде, 2016 жылғы 11 мамырда "Дидар", 2016 жылғы 12 мамырда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6"/>
    <w:bookmarkStart w:name="z35" w:id="27"/>
    <w:p>
      <w:pPr>
        <w:spacing w:after="0"/>
        <w:ind w:left="0"/>
        <w:jc w:val="both"/>
      </w:pPr>
      <w:r>
        <w:rPr>
          <w:rFonts w:ascii="Times New Roman"/>
          <w:b w:val="false"/>
          <w:i w:val="false"/>
          <w:color w:val="000000"/>
          <w:sz w:val="28"/>
        </w:rPr>
        <w:t xml:space="preserve">
      18. Шығыс Қазақстан облысы әкімдігінің 2016 жылғы 1 тамыздағы № 241 "Тұқым шаруашылығын дамытуды субсидиялау" мемлекеттік көрсетілетін қызмет регламентін бекіту туралы" Шығыс Қазақстан облысы әкімдігінің 2015 жылғы 2 қазандағы № 261 қаулысына өзгеріс енгізу туралы" (Нормативтік құқықтық актілерді мемлекеттік тіркеу тізілімінде нөмірі 4663 болып тіркелген, 2016 жылғы 29 қыркүйекте Қазақстан Республикасы нормативтік құқықтық актілерінің эталондық бақылау банкінде электрондық түрде, 2016 жылғы 5 қыркүйекте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7"/>
    <w:bookmarkStart w:name="z36" w:id="28"/>
    <w:p>
      <w:pPr>
        <w:spacing w:after="0"/>
        <w:ind w:left="0"/>
        <w:jc w:val="both"/>
      </w:pPr>
      <w:r>
        <w:rPr>
          <w:rFonts w:ascii="Times New Roman"/>
          <w:b w:val="false"/>
          <w:i w:val="false"/>
          <w:color w:val="000000"/>
          <w:sz w:val="28"/>
        </w:rPr>
        <w:t xml:space="preserve">
      19. Шығыс Қазақстан облысы әкімдігінің 2016 жылғы 12 тамыздағы № 253 "Техникалық инспекция саласындағы мемлекеттік көрсетілетін қызметтер регламенттерін бекіту туралы" Шығыс Қазақстан облысы әкімдігінің 2015 жылғы 16 қарашадағы № 302 қаулысына өзгеріс енгізу туралы" (Нормативтік құқықтық актілерді мемлекеттік тіркеу тізілімінде нөмірі 4667 болып тіркелген, 2016 жылғы 23 қыркүйекте Қазақстан Республикасы нормативтік құқықтық актілерінің эталондық бақылау банкінде электрондық түрде, 2016 жылғы 22 қазанда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8"/>
    <w:bookmarkStart w:name="z37" w:id="29"/>
    <w:p>
      <w:pPr>
        <w:spacing w:after="0"/>
        <w:ind w:left="0"/>
        <w:jc w:val="both"/>
      </w:pPr>
      <w:r>
        <w:rPr>
          <w:rFonts w:ascii="Times New Roman"/>
          <w:b w:val="false"/>
          <w:i w:val="false"/>
          <w:color w:val="000000"/>
          <w:sz w:val="28"/>
        </w:rPr>
        <w:t xml:space="preserve">
      20. Шығыс Қазақстан облысы әкімдігінің 2016 жылғы 24 тамыздағы № 266 "Мал шаруашылығы саласындағы мемлекеттік көрсетілетін қызметтер регламенттерін бекіту туралы" Шығыс Қазақстан облысы әкімдігінің 2015 жылғы 22 қыркүйектегі № 245 қаулысына өзгерістер енгізу туралы" (Нормативтік құқықтық актілерді мемлекеттік тіркеу тізілімінде нөмірі 4671 болып тіркелген, 2016 жылғы 4 қазанда Қазақстан Республикасы нормативтік құқықтық актілерінің эталондық бақылау банкінде электрондық түрде, 2016 жылғы 18 қазанда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9"/>
    <w:bookmarkStart w:name="z38" w:id="30"/>
    <w:p>
      <w:pPr>
        <w:spacing w:after="0"/>
        <w:ind w:left="0"/>
        <w:jc w:val="both"/>
      </w:pPr>
      <w:r>
        <w:rPr>
          <w:rFonts w:ascii="Times New Roman"/>
          <w:b w:val="false"/>
          <w:i w:val="false"/>
          <w:color w:val="000000"/>
          <w:sz w:val="28"/>
        </w:rPr>
        <w:t xml:space="preserve">
      21. Шығыс Қазақстан облысы әкімдігінің 2016 жылғы 29 тамыздағы № 272 "Шығыс Қазақстан облысы әкімдігінің кейбір қаулыларына өзгерістер енгізу туралы" (Нормативтік құқықтық актілерді мемлекеттік тіркеу тізілімінде нөмірі 4681 болып тіркелген, 2016 жылғы 1 қарашада Қазақстан Республикасы нормативтік құқықтық актілерінің эталондық бақылау банкінде электрондық түрде, 2016 жылғы 1 және 3 қарашада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0"/>
    <w:bookmarkStart w:name="z39" w:id="31"/>
    <w:p>
      <w:pPr>
        <w:spacing w:after="0"/>
        <w:ind w:left="0"/>
        <w:jc w:val="both"/>
      </w:pPr>
      <w:r>
        <w:rPr>
          <w:rFonts w:ascii="Times New Roman"/>
          <w:b w:val="false"/>
          <w:i w:val="false"/>
          <w:color w:val="000000"/>
          <w:sz w:val="28"/>
        </w:rPr>
        <w:t xml:space="preserve">
      22. Шығыс Қазақстан облысы әкімдігінің 2016 жылғы 24 қазандағы № 332 "Тұқым шаруашылығы саласындағы мемлекеттік көрсетілетін қызметтер регламенттерін бекіту туралы" Шығыс Қазақстан облысы әкімдігінің 2015 жылғы 16 қарашадағы № 300 қаулысына өзгеріс енгізу туралы" (Нормативтік құқықтық актілерді мемлекеттік тіркеу тізілімінде нөмірі 4737 болып тіркелген, 2016 жылғы 28 қарашада Қазақстан Республикасы нормативтік құқықтық актілерінің эталондық бақылау банкінде электрондық түрде, 2016 жылғы 22 және 24 қарашада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1"/>
    <w:bookmarkStart w:name="z40" w:id="32"/>
    <w:p>
      <w:pPr>
        <w:spacing w:after="0"/>
        <w:ind w:left="0"/>
        <w:jc w:val="both"/>
      </w:pPr>
      <w:r>
        <w:rPr>
          <w:rFonts w:ascii="Times New Roman"/>
          <w:b w:val="false"/>
          <w:i w:val="false"/>
          <w:color w:val="000000"/>
          <w:sz w:val="28"/>
        </w:rPr>
        <w:t xml:space="preserve">
      23. Шығыс Қазақстан облысы әкімдігінің 2016 жылғы 15 желтоқсандағы  № 379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Шығыс Қазақстан облысы әкімдігінің 2015 жылғы 9 қарашадағы № 292 қаулысына өзгеріс енгізу туралы" (Нормативтік құқықтық актілерді мемлекеттік тіркеу тізілімінде нөмірі 4837 болып тіркелген, 2017 жылғы 8 ақпанда Қазақстан Республикасы нормативтік құқықтық актілерінің эталондық бақылау банкінде электрондық түрде, 2017 жылғы 7 ақпанда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2"/>
    <w:bookmarkStart w:name="z41" w:id="33"/>
    <w:p>
      <w:pPr>
        <w:spacing w:after="0"/>
        <w:ind w:left="0"/>
        <w:jc w:val="both"/>
      </w:pPr>
      <w:r>
        <w:rPr>
          <w:rFonts w:ascii="Times New Roman"/>
          <w:b w:val="false"/>
          <w:i w:val="false"/>
          <w:color w:val="000000"/>
          <w:sz w:val="28"/>
        </w:rPr>
        <w:t xml:space="preserve">
      24. Шығыс Қазақстан облысы әкімдігінің 2016 жылғы 15 желтоқсандағы  № 380 "Тұқым шаруашылығын дамытуды субсидиялау" мемлекеттік көрсетілетін қызмет регламентін бекіту туралы" Шығыс Қазақстан облысы әкімдігінің 2015 жылғы 2 қазандағы № 261 қаулысына өзгеріс енгізу туралы" (Нормативтік құқықтық актілерді мемлекеттік тіркеу тізілімінде нөмірі 4832 болып тіркелген, 2017 жылғы 8 ақпанда Қазақстан Республикасы нормативтік құқықтық актілерінің эталондық бақылау банкінде электрондық түрде, 2017 жылғы 9 ақпанда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3"/>
    <w:bookmarkStart w:name="z42" w:id="34"/>
    <w:p>
      <w:pPr>
        <w:spacing w:after="0"/>
        <w:ind w:left="0"/>
        <w:jc w:val="both"/>
      </w:pPr>
      <w:r>
        <w:rPr>
          <w:rFonts w:ascii="Times New Roman"/>
          <w:b w:val="false"/>
          <w:i w:val="false"/>
          <w:color w:val="000000"/>
          <w:sz w:val="28"/>
        </w:rPr>
        <w:t xml:space="preserve">
      25. Шығыс Қазақстан облысы әкімдігінің 2017 жылғы 3 сәуірдегі № 82 "Ауыл шаруашылығы тауарын өндірушілерге су беру қызметтерінің құнын субсидиялау" мемлекеттік көрсетілетін қызмет регламентін бекіту туралы" Шығыс Қазақстан облысы әкімдігінің 2016 жылғы 14 наурыздағы № 68 қаулысына өзгеріс енгізу туралы" (Нормативтік құқықтық актілерді мемлекеттік тіркеу тізілімінде нөмірі 5013 болып тіркелген, 2017 жылғы 15 мамырда Қазақстан Республикасы нормативтік құқықтық актілерінің эталондық бақылау банкінде электрондық түрде, 2017 жылғы 20 мамырда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4"/>
    <w:bookmarkStart w:name="z43" w:id="35"/>
    <w:p>
      <w:pPr>
        <w:spacing w:after="0"/>
        <w:ind w:left="0"/>
        <w:jc w:val="both"/>
      </w:pPr>
      <w:r>
        <w:rPr>
          <w:rFonts w:ascii="Times New Roman"/>
          <w:b w:val="false"/>
          <w:i w:val="false"/>
          <w:color w:val="000000"/>
          <w:sz w:val="28"/>
        </w:rPr>
        <w:t xml:space="preserve">
      26. Шығыс Қазақстан облысы әкімдігінің 2017 жылғы 26 мамырдағы № 133 "Астық қолхаттарын беру арқылы қойма қызметі бойынша қызметтер көрсетуге лицензия беру" мемлекеттік көрсетілетін қызмет регламентін бекіту туралы" Шығыс Қазақстан облысы әкімдігінің 2015 жылғы 14 қыркүйектегі № 233 қаулысына өзгерістер енгізу туралы" (Нормативтік құқықтық актілерді мемлекеттік тіркеу тізілімінде нөмірі 5101 болып тіркелген, 2017 жылғы 5 шілдеде Қазақстан Республикасы нормативтік құқықтық актілерінің эталондық бақылау банкінде электрондық түрде, 2017 жылғы 4 шілдеде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5"/>
    <w:bookmarkStart w:name="z44" w:id="36"/>
    <w:p>
      <w:pPr>
        <w:spacing w:after="0"/>
        <w:ind w:left="0"/>
        <w:jc w:val="both"/>
      </w:pPr>
      <w:r>
        <w:rPr>
          <w:rFonts w:ascii="Times New Roman"/>
          <w:b w:val="false"/>
          <w:i w:val="false"/>
          <w:color w:val="000000"/>
          <w:sz w:val="28"/>
        </w:rPr>
        <w:t xml:space="preserve">
      27. Шығыс Қазақстан облысы әкімдігінің 2017 жылғы 11 қыркүйектегі № 228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Шығыс Қазақстан облысы әкімдігінің 2015 жылғы 9 қарашадағы № 292 қаулысына өзгеріс енгізу туралы" (Нормативтік құқықтық актілерді мемлекеттік тіркеу тізілімінде нөмірі 5217 болып тіркелген, 2017 жылғы 2 қазанда Қазақстан Республикасы нормативтік құқықтық актілерінің эталондық бақылау банкінде электрондық түрде, 2017 жылғы 7 қазанда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6"/>
    <w:bookmarkStart w:name="z45" w:id="37"/>
    <w:p>
      <w:pPr>
        <w:spacing w:after="0"/>
        <w:ind w:left="0"/>
        <w:jc w:val="both"/>
      </w:pPr>
      <w:r>
        <w:rPr>
          <w:rFonts w:ascii="Times New Roman"/>
          <w:b w:val="false"/>
          <w:i w:val="false"/>
          <w:color w:val="000000"/>
          <w:sz w:val="28"/>
        </w:rPr>
        <w:t xml:space="preserve">
      28. Шығыс Қазақстан облысы әкімдігінің 2017 жылғы 11 қыркүйектегі № 229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(Нормативтік құқықтық актілерді мемлекеттік тіркеу тізілімінде нөмірі 5223 болып тіркелген, 2017 жылғы 11 қазанда Қазақстан Республикасы нормативтік құқықтық актілерінің эталондық бақылау банкінде электрондық түрде, 2017 жылғы 14 қазанда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7"/>
    <w:bookmarkStart w:name="z46" w:id="38"/>
    <w:p>
      <w:pPr>
        <w:spacing w:after="0"/>
        <w:ind w:left="0"/>
        <w:jc w:val="both"/>
      </w:pPr>
      <w:r>
        <w:rPr>
          <w:rFonts w:ascii="Times New Roman"/>
          <w:b w:val="false"/>
          <w:i w:val="false"/>
          <w:color w:val="000000"/>
          <w:sz w:val="28"/>
        </w:rPr>
        <w:t xml:space="preserve">
      29. Шығыс Қазақстан облысы әкімдігінің 2017 жылғы 2 қазандағы № 252 "Тұқым шаруашылығын дамытуды субсидиялау" мемлекеттік көрсетілетін қызмет регламентін бекіту туралы" Шығыс Қазақстан облысы әкімдігінің 2015 жылғы 2 қазандағы № 261 қаулысына өзгеріс енгізу туралы" (Нормативтік құқықтық актілерді мемлекеттік тіркеу тізілімінде нөмірі 5237 болып тіркелген, 2017 жылғы 26 қазанда Қазақстан Республикасы нормативтік құқықтық актілерінің эталондық бақылау банкінде электрондық түрде, 2017 жылғы 31 қазанда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xml:space="preserve">
      30. Шығыс Қазақстан облысы әкімдігінің 2017 жылғы 5 желтоқсандағы № 319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(Нормативтік құқықтық актілерді мемлекеттік тіркеу тізілімінде нөмірі 5345 болып тіркелген, 2017 жылғы 28 желтоқсанда Қазақстан Республикасы нормативтік құқықтық актілерінің эталондық бақылау банкінде электрондық түрде, 2017 жылғы 30 желтоқсанда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9"/>
    <w:bookmarkStart w:name="z48" w:id="40"/>
    <w:p>
      <w:pPr>
        <w:spacing w:after="0"/>
        <w:ind w:left="0"/>
        <w:jc w:val="both"/>
      </w:pPr>
      <w:r>
        <w:rPr>
          <w:rFonts w:ascii="Times New Roman"/>
          <w:b w:val="false"/>
          <w:i w:val="false"/>
          <w:color w:val="000000"/>
          <w:sz w:val="28"/>
        </w:rPr>
        <w:t xml:space="preserve">
      31. Шығыс Қазақстан облысы әкімдігінің 2018 жылғы 9 қаңтардағы № 2 "Ауыл шаруашылығы дақылдарын қорғалған топырақта өңдеп өсіру шығындарының құнын субсидиялау" мемлекеттік көрсетілетін қызмет регламентін бекіту туралы" Шығыс Қазақстан облысы әкімдігінің 2015 жылғы 22 қыркүйектегі № 246 қаулысына өзгеріс енгізу туралы" (Нормативтік құқықтық актілерді мемлекеттік тіркеу тізілімінде нөмірі 5469 болып тіркелген, 2018 жылғы 1 ақпанда Қазақстан Республикасы нормативтік құқықтық актілерінің эталондық бақылау банкінде электрондық түрде, 2018 жылғы 13 ақпанда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0"/>
    <w:bookmarkStart w:name="z49" w:id="41"/>
    <w:p>
      <w:pPr>
        <w:spacing w:after="0"/>
        <w:ind w:left="0"/>
        <w:jc w:val="both"/>
      </w:pPr>
      <w:r>
        <w:rPr>
          <w:rFonts w:ascii="Times New Roman"/>
          <w:b w:val="false"/>
          <w:i w:val="false"/>
          <w:color w:val="000000"/>
          <w:sz w:val="28"/>
        </w:rPr>
        <w:t xml:space="preserve">
      32. Шығыс Қазақстан облысы әкімдігінің 2018 жылғы 17 қаңтардағы № 9 "Тұқым шаруашылығы саласындағы мемлекеттік көрсетілетін қызметтер регламенттерін бекіту туралы" Шығыс Қазақстан облысы әкімдігінің 2015 жылғы 16 қарашадағы № 300 қаулысына өзгерістер енгізу туралы" (Нормативтік құқықтық актілерді мемлекеттік тіркеу тізілімінде нөмірі 5473 болып тіркелген, 2018 жылғы 8 ақпанда Қазақстан Республикасы нормативтік құқықтық актілерінің эталондық бақылау банкінде электрондық түрде, 2018 жылғы 15 ақпанда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1"/>
    <w:bookmarkStart w:name="z50" w:id="42"/>
    <w:p>
      <w:pPr>
        <w:spacing w:after="0"/>
        <w:ind w:left="0"/>
        <w:jc w:val="both"/>
      </w:pPr>
      <w:r>
        <w:rPr>
          <w:rFonts w:ascii="Times New Roman"/>
          <w:b w:val="false"/>
          <w:i w:val="false"/>
          <w:color w:val="000000"/>
          <w:sz w:val="28"/>
        </w:rPr>
        <w:t xml:space="preserve">
      33. Шығыс Қазақстан облысы әкімдігінің 2018 жылғы 5 ақпандағы № 21 "Техникалық инспекция саласындағы мемлекеттік көрсетілетін қызметтер регламенттерін бекіту туралы" Шығыс Қазақстан облысы әкімдігінің 2015 жылғы 16 қарашадағы № 302 қаулысына толықтырулар енгізу туралы" (Нормативтік құқықтық актілерді мемлекеттік тіркеу тізілімінде нөмірі 5487 болып тіркелген, 2018 жылғы 2 наурызда Қазақстан Республикасы нормативтік құқықтық актілерінің эталондық бақылау банкінде электрондық түрде, 2018 жылғы 6 наурызда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2"/>
    <w:bookmarkStart w:name="z51" w:id="43"/>
    <w:p>
      <w:pPr>
        <w:spacing w:after="0"/>
        <w:ind w:left="0"/>
        <w:jc w:val="both"/>
      </w:pPr>
      <w:r>
        <w:rPr>
          <w:rFonts w:ascii="Times New Roman"/>
          <w:b w:val="false"/>
          <w:i w:val="false"/>
          <w:color w:val="000000"/>
          <w:sz w:val="28"/>
        </w:rPr>
        <w:t xml:space="preserve">
      34. Шығыс Қазақстан облысы әкімдігінің 2018 жылғы 23 ақпандағы № 47 "Мал шаруашылығы саласындағы мемлекеттік көрсетілетін қызметтер регламенттерін бекіту туралы" Шығыс Қазақстан облысы әкімдігінің 2015 жылғы 22 қыркүйектегі № 245 қаулысына өзгеріс енгізу туралы" (Нормативтік құқықтық актілерді мемлекеттік тіркеу тізілімінде нөмірі 5524 болып тіркелген, 2018 жылғы 16 наурызда Қазақстан Республикасы нормативтік құқықтық актілерінің эталондық бақылау банкінде электрондық түрде, 2018 жылғы 7 сәуірде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3"/>
    <w:bookmarkStart w:name="z52" w:id="44"/>
    <w:p>
      <w:pPr>
        <w:spacing w:after="0"/>
        <w:ind w:left="0"/>
        <w:jc w:val="both"/>
      </w:pPr>
      <w:r>
        <w:rPr>
          <w:rFonts w:ascii="Times New Roman"/>
          <w:b w:val="false"/>
          <w:i w:val="false"/>
          <w:color w:val="000000"/>
          <w:sz w:val="28"/>
        </w:rPr>
        <w:t xml:space="preserve">
      35. Шығыс Қазақстан облысы әкімдігінің 2018 жылғы 28 ақпандағы № 53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(Нормативтік құқықтық актілерді мемлекеттік тіркеу тізілімінде нөмірі 5535 болып тіркелген, 2018 жылғы 20 наурызда Қазақстан Республикасы нормативтік құқықтық актілерінің эталондық бақылау банкінде электрондық түрде, 2018 жылғы 15 сәуірде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4"/>
    <w:bookmarkStart w:name="z53" w:id="45"/>
    <w:p>
      <w:pPr>
        <w:spacing w:after="0"/>
        <w:ind w:left="0"/>
        <w:jc w:val="both"/>
      </w:pPr>
      <w:r>
        <w:rPr>
          <w:rFonts w:ascii="Times New Roman"/>
          <w:b w:val="false"/>
          <w:i w:val="false"/>
          <w:color w:val="000000"/>
          <w:sz w:val="28"/>
        </w:rPr>
        <w:t xml:space="preserve">
      36. Шығыс Қазақстан облысы әкімдігінің 2018 жылғы 11 сәуірдегі № 104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(Нормативтік құқықтық актілерді мемлекеттік тіркеу тізілімінде нөмірі 5624 болып тіркелген, 2018 жылғы 10 мамырда Қазақстан Республикасы нормативтік құқықтық актілерінің эталондық бақылау банкінде электрондық түрде, 2018 жылғы 24 мамырда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5"/>
    <w:bookmarkStart w:name="z54" w:id="46"/>
    <w:p>
      <w:pPr>
        <w:spacing w:after="0"/>
        <w:ind w:left="0"/>
        <w:jc w:val="both"/>
      </w:pPr>
      <w:r>
        <w:rPr>
          <w:rFonts w:ascii="Times New Roman"/>
          <w:b w:val="false"/>
          <w:i w:val="false"/>
          <w:color w:val="000000"/>
          <w:sz w:val="28"/>
        </w:rPr>
        <w:t xml:space="preserve">
      37. Шығыс Қазақстан облысы әкімдігінің 2018 жылғы 21 мамырдағы № 140 "Тыңайтқыштар (органикалықтарды қоспағанда) құнын субсидиялау" мемлекеттік көрсетілетін қызмет регламентін бекіту туралы" Шығыс Қазақстан облысы әкімдігінің 2015 жылғы 16 қарашадағы № 301 қаулысына өзгеріс енгізу туралы" (Нормативтік құқықтық актілерді мемлекеттік тіркеу тізілімінде нөмірі 5646 болып тіркелген, 2018 жылғы 19 маусымда Қазақстан Республикасы нормативтік құқықтық актілерінің эталондық бақылау банкінде электрондық түрде, 2018 жылғы 21 маусымда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6"/>
    <w:bookmarkStart w:name="z55" w:id="47"/>
    <w:p>
      <w:pPr>
        <w:spacing w:after="0"/>
        <w:ind w:left="0"/>
        <w:jc w:val="both"/>
      </w:pPr>
      <w:r>
        <w:rPr>
          <w:rFonts w:ascii="Times New Roman"/>
          <w:b w:val="false"/>
          <w:i w:val="false"/>
          <w:color w:val="000000"/>
          <w:sz w:val="28"/>
        </w:rPr>
        <w:t xml:space="preserve">
      38. Шығыс Қазақстан облысы әкімдігінің 2018 жылғы 21 мамырдағы № 141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 материалдық құндылықтардың құнын субсидиялау" мемлекеттік көрсетілетін қызмет регламентін бекіту туралы" Шығыс Қазақстан облысы әкімдігінің 2015 жылғы 2 қазандағы № 260 қаулысына өзгеріс енгізу туралы" (Нормативтік құқықтық актілерді мемлекеттік тіркеу тізілімінде нөмірі 5642 болып тіркелген, 2018 жылғы 19 маусымда Қазақстан Республикасы нормативтік құқықтық актілерінің эталондық бақылау банкінде электрондық түрде, 2018 жылғы 3 шілдеде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7"/>
    <w:bookmarkStart w:name="z56" w:id="48"/>
    <w:p>
      <w:pPr>
        <w:spacing w:after="0"/>
        <w:ind w:left="0"/>
        <w:jc w:val="both"/>
      </w:pPr>
      <w:r>
        <w:rPr>
          <w:rFonts w:ascii="Times New Roman"/>
          <w:b w:val="false"/>
          <w:i w:val="false"/>
          <w:color w:val="000000"/>
          <w:sz w:val="28"/>
        </w:rPr>
        <w:t xml:space="preserve">
      39. Шығыс Қазақстан облысы әкімдігінің 2018 жылғы 8 қазандағы № 290 "Тыңайтқыштар (органикалықтарды қоспағанда) құнын субсидиялау" мемлекеттік көрсетілетін қызмет регламентін бекіту туралы" Шығыс Қазақстан облысы әкімдігінің 2015 жылғы 16 қарашадағы № 301 қаулысына өзгеріс енгізу туралы" (Нормативтік құқықтық актілерді мемлекеттік тіркеу тізілімінде нөмірі 5686 болып тіркелген, 2018 жылғы 6 қарашада Қазақстан Республикасы нормативтік құқықтық актілерінің эталондық бақылау банкінде электрондық түрде, 2018 жылғы 17 қарашада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8"/>
    <w:bookmarkStart w:name="z57" w:id="49"/>
    <w:p>
      <w:pPr>
        <w:spacing w:after="0"/>
        <w:ind w:left="0"/>
        <w:jc w:val="both"/>
      </w:pPr>
      <w:r>
        <w:rPr>
          <w:rFonts w:ascii="Times New Roman"/>
          <w:b w:val="false"/>
          <w:i w:val="false"/>
          <w:color w:val="000000"/>
          <w:sz w:val="28"/>
        </w:rPr>
        <w:t xml:space="preserve">
      40. Шығыс Қазақстан облысы әкімдігінің 2018 жылғы 13 қарашадағы № 328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Шығыс Қазақстан облысы әкімдігінің 2015 жылғы 2 қазандағы № 260 қаулысына өзгеріс енгізу туралы" (Нормативтік құқықтық актілерді мемлекеттік тіркеу тізілімінде нөмірі 5693 болып тіркелген, 2018 жылғы 26 қарашада Қазақстан Республикасы нормативтік құқықтық актілерінің эталондық бақылау банкінде электрондық түрде, 2018 жылғы 6 желтоқсанда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9"/>
    <w:bookmarkStart w:name="z58" w:id="50"/>
    <w:p>
      <w:pPr>
        <w:spacing w:after="0"/>
        <w:ind w:left="0"/>
        <w:jc w:val="both"/>
      </w:pPr>
      <w:r>
        <w:rPr>
          <w:rFonts w:ascii="Times New Roman"/>
          <w:b w:val="false"/>
          <w:i w:val="false"/>
          <w:color w:val="000000"/>
          <w:sz w:val="28"/>
        </w:rPr>
        <w:t xml:space="preserve">
      41. Шығыс Қазақстан облысы әкімдігінің 2018 жылғы 26 қарашадағы № 344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Шығыс Қазақстан облысы әкімдігінің 2017 жылғы 5 желтоқсандағы № 319 қаулысына өзгеріс енгізу туралы" (Нормативтік құқықтық актілерді мемлекеттік тіркеу тізілімінде нөмірі 5699 болып тіркелген, 2018 жылғы 6 желтоқсанда Қазақстан Республикасы нормативтік құқықтық актілерінің эталондық бақылау банкінде электрондық түрде, 2018 жылғы 11 желтоқсанда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0"/>
    <w:bookmarkStart w:name="z59" w:id="51"/>
    <w:p>
      <w:pPr>
        <w:spacing w:after="0"/>
        <w:ind w:left="0"/>
        <w:jc w:val="both"/>
      </w:pPr>
      <w:r>
        <w:rPr>
          <w:rFonts w:ascii="Times New Roman"/>
          <w:b w:val="false"/>
          <w:i w:val="false"/>
          <w:color w:val="000000"/>
          <w:sz w:val="28"/>
        </w:rPr>
        <w:t xml:space="preserve">
      42. Шығыс Қазақстан облысы әкімдігінің 2019 жылғы 3 қаңтардағы № 1 "Тұқым шаруашылығын дамытуды субсидиялау" мемлекеттік көрсетілетін қызмет регламентін бекіту туралы" Шығыс Қазақстан облысы әкімдігінің 2015 жылғы 2 қазандағы № 261 қаулысына өзгеріс енгізу туралы" (Нормативтік құқықтық актілерді мемлекеттік тіркеу тізілімінде нөмірі 5726 болып тіркелген, 2019 жылғы 15 қаңтарда Қазақстан Республикасы нормативтік құқықтық актілерінің эталондық бақылау банкінде электрондық түрде, 2019 жылғы 26 қаңтарда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1"/>
    <w:bookmarkStart w:name="z60" w:id="52"/>
    <w:p>
      <w:pPr>
        <w:spacing w:after="0"/>
        <w:ind w:left="0"/>
        <w:jc w:val="both"/>
      </w:pPr>
      <w:r>
        <w:rPr>
          <w:rFonts w:ascii="Times New Roman"/>
          <w:b w:val="false"/>
          <w:i w:val="false"/>
          <w:color w:val="000000"/>
          <w:sz w:val="28"/>
        </w:rPr>
        <w:t xml:space="preserve">
      43. Шығыс Қазақстан облысы әкімдігінің 2019 жылғы 23 қаңтардағы № 11 "Ауыл шаруашылығы тауарын өндірушілерге су беру қызметтерінің құнын субсидиялау" мемлекеттік көрсетілетін қызмет регламентін бекіту туралы" Шығыс Қазақстан облысы әкімдігінің 2016 жылғы 14 наурыздағы № 68 қаулысына өзгеріс енгізу туралы" (Нормативтік құқықтық актілерді мемлекеттік тіркеу тізілімінде нөмірі 5728 болып тіркелген, 2019 жылғы 30 қаңтарда Қазақстан Республикасы нормативтік құқықтық актілерінің эталондық бақылау банкінде электрондық түрде, 2019 жылғы 7 ақпанда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2"/>
    <w:bookmarkStart w:name="z61" w:id="53"/>
    <w:p>
      <w:pPr>
        <w:spacing w:after="0"/>
        <w:ind w:left="0"/>
        <w:jc w:val="both"/>
      </w:pPr>
      <w:r>
        <w:rPr>
          <w:rFonts w:ascii="Times New Roman"/>
          <w:b w:val="false"/>
          <w:i w:val="false"/>
          <w:color w:val="000000"/>
          <w:sz w:val="28"/>
        </w:rPr>
        <w:t xml:space="preserve">
      44. Шығыс Қазақстан облысы әкімдігінің 2019 жылғы 15 наурыздағы № 78 "Шығыс Қазақстан облысы әкімдігінің 2015 жылғы 22 қыркүйектегі № 245 "Мал шаруашылығы саласындағы мемлекеттік көрсетілетін қызметтер регламенттерін бекіту туралы" қаулысына өзгеріс енгізу туралы" (Нормативтік құқықтық актілерді мемлекеттік тіркеу тізілімінде нөмірі 5786 болып тіркелген, 2019 жылғы 27 наурызда Қазақстан Республикасы нормативтік құқықтық актілерінің эталондық бақылау банкінде электрондық түрде, 2019 жылғы 6 сәуірде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3"/>
    <w:bookmarkStart w:name="z62" w:id="54"/>
    <w:p>
      <w:pPr>
        <w:spacing w:after="0"/>
        <w:ind w:left="0"/>
        <w:jc w:val="both"/>
      </w:pPr>
      <w:r>
        <w:rPr>
          <w:rFonts w:ascii="Times New Roman"/>
          <w:b w:val="false"/>
          <w:i w:val="false"/>
          <w:color w:val="000000"/>
          <w:sz w:val="28"/>
        </w:rPr>
        <w:t xml:space="preserve">
      45. Шығыс Қазақстан облысы әкімдігінің 2019 жылғы 11 сәуірдегі № 105 "Шығыс Қазақстан облысы әкімдігінің 2018 жылғы 11 маусымдағы № 168 "Акваөсіру (балық өсіру) өнімділігі мен сапасын арттыруды субсидиялау" мемлекеттік көрсетілетін қызмет регламентін бекіту туралы" қаулысына өзгеріс енгізу туралы" (Нормативтік құқықтық актілерді мемлекеттік тіркеу тізілімінде нөмірі 5856 болып тіркелген, 2019 жылғы 19 сәуірде Қазақстан Республикасы нормативтік құқықтық актілерінің эталондық бақылау банкінде электрондық түрде, 2019 жылғы 30 сәуірде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4"/>
    <w:bookmarkStart w:name="z63" w:id="55"/>
    <w:p>
      <w:pPr>
        <w:spacing w:after="0"/>
        <w:ind w:left="0"/>
        <w:jc w:val="both"/>
      </w:pPr>
      <w:r>
        <w:rPr>
          <w:rFonts w:ascii="Times New Roman"/>
          <w:b w:val="false"/>
          <w:i w:val="false"/>
          <w:color w:val="000000"/>
          <w:sz w:val="28"/>
        </w:rPr>
        <w:t xml:space="preserve">
      46. Шығыс Қазақстан облысы әкімдігінің 2019 жылғы 11 сәуірдегі № 106 "Өсiмдiктердi қорғау мақсатында ауылшаруашылығы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Шығыс Қазақстан облысы әкімдігінің 2015 жылғы 9 қарашадағы № 292 қаулысына өзгеріс енгізу туралы" (Нормативтік құқықтық актілерді мемлекеттік тіркеу тізілімінде нөмірі 5860 болып тіркелген, 2019 жылғы 24 сәуірде Қазақстан Республикасы нормативтік құқықтық актілерінің эталондық бақылау банкінде электрондық түрде, 2019 жылғы 25 сәуірде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5"/>
    <w:bookmarkStart w:name="z64" w:id="56"/>
    <w:p>
      <w:pPr>
        <w:spacing w:after="0"/>
        <w:ind w:left="0"/>
        <w:jc w:val="both"/>
      </w:pPr>
      <w:r>
        <w:rPr>
          <w:rFonts w:ascii="Times New Roman"/>
          <w:b w:val="false"/>
          <w:i w:val="false"/>
          <w:color w:val="000000"/>
          <w:sz w:val="28"/>
        </w:rPr>
        <w:t xml:space="preserve">
      47. Шығыс Қазақстан облысы әкімдігінің 2019 жылғы 12 сәуірдегі № 108 "Техникалық инспекция саласындағы мемлекеттік көрсетілетін қызметтер регламенттерін бекіту туралы" Шығыс Қазақстан облысы әкімдігінің 2015 жылғы 16 қарашадағы № 302 қаулысына өзгерістер енгізу туралы" (Нормативтік құқықтық актілерді мемлекеттік тіркеу тізілімінде нөмірі 5861 болып тіркелген, 2019 жылғы 25 сәуірде Қазақстан Республикасы нормативтік құқықтық актілерінің эталондық бақылау банкінде электрондық түрде, 2019 жылғы 7 мамырда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6"/>
    <w:bookmarkStart w:name="z65" w:id="57"/>
    <w:p>
      <w:pPr>
        <w:spacing w:after="0"/>
        <w:ind w:left="0"/>
        <w:jc w:val="both"/>
      </w:pPr>
      <w:r>
        <w:rPr>
          <w:rFonts w:ascii="Times New Roman"/>
          <w:b w:val="false"/>
          <w:i w:val="false"/>
          <w:color w:val="000000"/>
          <w:sz w:val="28"/>
        </w:rPr>
        <w:t xml:space="preserve">
      48. Шығыс Қазақстан облысы әкімдігінің 2019 жылғы 15 сәуірдегі № 109 "Шығыс Қазақстан облысы әкімдігінің 2018 жылғы 28 ақпандағы № 53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қаулысына өзгеріс енгізу туралы" (Нормативтік құқықтық актілерді мемлекеттік тіркеу тізілімінде нөмірі 5911 болып тіркелген, 2019 жылғы 16 мамырда Қазақстан Республикасы нормативтік құқықтық актілерінің эталондық бақылау банкінде электрондық түрде, 2019 жылғы 23 мамырда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7"/>
    <w:bookmarkStart w:name="z66" w:id="58"/>
    <w:p>
      <w:pPr>
        <w:spacing w:after="0"/>
        <w:ind w:left="0"/>
        <w:jc w:val="both"/>
      </w:pPr>
      <w:r>
        <w:rPr>
          <w:rFonts w:ascii="Times New Roman"/>
          <w:b w:val="false"/>
          <w:i w:val="false"/>
          <w:color w:val="000000"/>
          <w:sz w:val="28"/>
        </w:rPr>
        <w:t xml:space="preserve">
      49. Шығыс Қазақстан облысы әкімдігінің 2019 жылғы 19 сәуірдегі № 116 "Шығыс Қазақстан облысы әкімдігінің 2016 жылғы 3 наурыздағы № 52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қаулысына өзгеріс енгізу туралы" (Нормативтік құқықтық актілерді мемлекеттік тіркеу тізілімінде нөмірі 5876 болып тіркелген, 2019 жылғы 6 мамырда Қазақстан Республикасы нормативтік құқықтық актілерінің эталондық бақылау банкінде электрондық түрде, 2019 жылғы 9 мамырда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8"/>
    <w:bookmarkStart w:name="z67" w:id="59"/>
    <w:p>
      <w:pPr>
        <w:spacing w:after="0"/>
        <w:ind w:left="0"/>
        <w:jc w:val="both"/>
      </w:pPr>
      <w:r>
        <w:rPr>
          <w:rFonts w:ascii="Times New Roman"/>
          <w:b w:val="false"/>
          <w:i w:val="false"/>
          <w:color w:val="000000"/>
          <w:sz w:val="28"/>
        </w:rPr>
        <w:t xml:space="preserve">
      50. Шығыс Қазақстан облысы әкімдігінің 2019 жылғы 19 сәуірдегі № 117 "Шығыс Қазақстан облысы әкімдігінің 2017 жылғы 5 желтоқсандағы № 319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қаулысына өзгеріс енгізу туралы" (Нормативтік құқықтық актілерді мемлекеттік тіркеу тізілімінде нөмірі 5887 болып тіркелген, 2019 жылғы 6 мамырда Қазақстан Республикасы нормативтік құқықтық актілерінің эталондық бақылау банкінде электрондық түрде, 2019 жылғы 14 мамырда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9"/>
    <w:bookmarkStart w:name="z68" w:id="60"/>
    <w:p>
      <w:pPr>
        <w:spacing w:after="0"/>
        <w:ind w:left="0"/>
        <w:jc w:val="both"/>
      </w:pPr>
      <w:r>
        <w:rPr>
          <w:rFonts w:ascii="Times New Roman"/>
          <w:b w:val="false"/>
          <w:i w:val="false"/>
          <w:color w:val="000000"/>
          <w:sz w:val="28"/>
        </w:rPr>
        <w:t xml:space="preserve">
      51. Шығыс Қазақстан облысы әкімдігінің 2019 жылғы 2 мамырдағы № 133 "Шығыс Қазақстан облысы әкімдігінің 2018 жылғы 11 сәуірдегі № 104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қаулысына өзгеріс енгізу туралы" (Нормативтік құқықтық актілерді мемлекеттік тіркеу тізілімінде нөмірі 5960 болып тіркелген, 2019 жылғы 29 мамырда Қазақстан Республикасы нормативтік құқықтық актілерінің эталондық бақылау банкінде электрондық түрде, 2019 жылғы 21 мамырда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60"/>
    <w:bookmarkStart w:name="z69" w:id="61"/>
    <w:p>
      <w:pPr>
        <w:spacing w:after="0"/>
        <w:ind w:left="0"/>
        <w:jc w:val="both"/>
      </w:pPr>
      <w:r>
        <w:rPr>
          <w:rFonts w:ascii="Times New Roman"/>
          <w:b w:val="false"/>
          <w:i w:val="false"/>
          <w:color w:val="000000"/>
          <w:sz w:val="28"/>
        </w:rPr>
        <w:t xml:space="preserve">
      52. Шығыс Қазақстан облысы әкімдігінің 2019 жылғы 5 тамыздағы № 260 "Шығыс Қазақстан облысы әкімдігінің 2016 жылғы 14 наурыздағы № 70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қаулысына өзгеріс енгізу туралы" (Нормативтік құқықтық актілерді мемлекеттік тіркеу тізілімінде нөмірі 6114 болып тіркелген, 2019 жылғы 14 тамызда Қазақстан Республикасы нормативтік құқықтық актілерінің эталондық бақылау банкінде электрондық түрде, 2019 жылғы 17 тамызда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61"/>
    <w:bookmarkStart w:name="z70" w:id="62"/>
    <w:p>
      <w:pPr>
        <w:spacing w:after="0"/>
        <w:ind w:left="0"/>
        <w:jc w:val="both"/>
      </w:pPr>
      <w:r>
        <w:rPr>
          <w:rFonts w:ascii="Times New Roman"/>
          <w:b w:val="false"/>
          <w:i w:val="false"/>
          <w:color w:val="000000"/>
          <w:sz w:val="28"/>
        </w:rPr>
        <w:t xml:space="preserve">
      53. Шығыс Қазақстан облысы әкімдігінің 2019 жылғы 14 тамыздағы № 266 "Шығыс Қазақстан облысы әкімдігінің 2016 жылғы 14 наурыздағы № 67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қаулысына өзгеріс енгізу туралы" (Нормативтік құқықтық актілерді мемлекеттік тіркеу тізілімінде нөмірі 6123 болып тіркелген, 2019 жылғы 22 тамызда Қазақстан Республикасы нормативтік құқықтық актілерінің эталондық бақылау банкінде электрондық түрде, 2019 жылғы 3 қыркүйекте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