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3bdd" w14:textId="9d13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6 сәуірдегі № 37/420-VI шешімі. Шығыс Қазақстан облысының Әділет департаментінде 2020 жылғы 7 сәуірде № 6865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облыстық мәслихаты ШЕШІМ ҚАБЫЛДАДЫ:</w:t>
      </w:r>
    </w:p>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2020-2022 жылдарға арналған облыстық бюджет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356 857 401,5 мың теңге:</w:t>
      </w:r>
    </w:p>
    <w:p>
      <w:pPr>
        <w:spacing w:after="0"/>
        <w:ind w:left="0"/>
        <w:jc w:val="both"/>
      </w:pPr>
      <w:r>
        <w:rPr>
          <w:rFonts w:ascii="Times New Roman"/>
          <w:b w:val="false"/>
          <w:i w:val="false"/>
          <w:color w:val="000000"/>
          <w:sz w:val="28"/>
        </w:rPr>
        <w:t>
      салықтық түсімдер – 39 536 183,0 мың теңге;</w:t>
      </w:r>
    </w:p>
    <w:p>
      <w:pPr>
        <w:spacing w:after="0"/>
        <w:ind w:left="0"/>
        <w:jc w:val="both"/>
      </w:pPr>
      <w:r>
        <w:rPr>
          <w:rFonts w:ascii="Times New Roman"/>
          <w:b w:val="false"/>
          <w:i w:val="false"/>
          <w:color w:val="000000"/>
          <w:sz w:val="28"/>
        </w:rPr>
        <w:t>
      салықтық емес түсімдер – 1 575 631,8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315 745 586,7 мың теңге;</w:t>
      </w:r>
    </w:p>
    <w:p>
      <w:pPr>
        <w:spacing w:after="0"/>
        <w:ind w:left="0"/>
        <w:jc w:val="both"/>
      </w:pPr>
      <w:r>
        <w:rPr>
          <w:rFonts w:ascii="Times New Roman"/>
          <w:b w:val="false"/>
          <w:i w:val="false"/>
          <w:color w:val="000000"/>
          <w:sz w:val="28"/>
        </w:rPr>
        <w:t>
      2) шығындар – 375 380 835,3 мың теңге;</w:t>
      </w:r>
    </w:p>
    <w:p>
      <w:pPr>
        <w:spacing w:after="0"/>
        <w:ind w:left="0"/>
        <w:jc w:val="both"/>
      </w:pPr>
      <w:r>
        <w:rPr>
          <w:rFonts w:ascii="Times New Roman"/>
          <w:b w:val="false"/>
          <w:i w:val="false"/>
          <w:color w:val="000000"/>
          <w:sz w:val="28"/>
        </w:rPr>
        <w:t>
      3) таза бюджеттік кредиттеу – 41 210 977,3 мың теңге, соның ішінде:</w:t>
      </w:r>
    </w:p>
    <w:p>
      <w:pPr>
        <w:spacing w:after="0"/>
        <w:ind w:left="0"/>
        <w:jc w:val="both"/>
      </w:pPr>
      <w:r>
        <w:rPr>
          <w:rFonts w:ascii="Times New Roman"/>
          <w:b w:val="false"/>
          <w:i w:val="false"/>
          <w:color w:val="000000"/>
          <w:sz w:val="28"/>
        </w:rPr>
        <w:t>
      бюджеттік кредиттер – 55 358 011,8 мың теңге;</w:t>
      </w:r>
    </w:p>
    <w:p>
      <w:pPr>
        <w:spacing w:after="0"/>
        <w:ind w:left="0"/>
        <w:jc w:val="both"/>
      </w:pPr>
      <w:r>
        <w:rPr>
          <w:rFonts w:ascii="Times New Roman"/>
          <w:b w:val="false"/>
          <w:i w:val="false"/>
          <w:color w:val="000000"/>
          <w:sz w:val="28"/>
        </w:rPr>
        <w:t>
      бюджеттік кредиттерді өтеу – 14 147 034,5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5) бюджет тапшылығы (профициті) – -59 734 411,1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59 734 411,1 мың теңге:</w:t>
      </w:r>
    </w:p>
    <w:p>
      <w:pPr>
        <w:spacing w:after="0"/>
        <w:ind w:left="0"/>
        <w:jc w:val="both"/>
      </w:pPr>
      <w:r>
        <w:rPr>
          <w:rFonts w:ascii="Times New Roman"/>
          <w:b w:val="false"/>
          <w:i w:val="false"/>
          <w:color w:val="000000"/>
          <w:sz w:val="28"/>
        </w:rPr>
        <w:t>
      қарыздар түсімі – 73 627 166,0 мың теңге;</w:t>
      </w:r>
    </w:p>
    <w:p>
      <w:pPr>
        <w:spacing w:after="0"/>
        <w:ind w:left="0"/>
        <w:jc w:val="both"/>
      </w:pPr>
      <w:r>
        <w:rPr>
          <w:rFonts w:ascii="Times New Roman"/>
          <w:b w:val="false"/>
          <w:i w:val="false"/>
          <w:color w:val="000000"/>
          <w:sz w:val="28"/>
        </w:rPr>
        <w:t>
      қарыздарды өтеу – 14 018 850,0 мың теңге;</w:t>
      </w:r>
    </w:p>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2020 жылға арналған облыстың жергілікті атқарушы органының резерві 1 466 251,0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2020 жылға аудандар (облыстық маңызы бар қалалар) бюджеттеріне облыстық бюджеттен нысаналы трансферттер мен кредиттерді бөлу Шығыс Қазақстан облысы әкімдігінің қаулысымен айқындалады.";</w:t>
      </w:r>
    </w:p>
    <w:bookmarkStart w:name="z6"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Абитаев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сәуірі № 37/420-VI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356 857 401,5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39 536 183,0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17 409 350,5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13 677 839,5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1 575 631,8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486 061,6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65 081,9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264 389,7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315 745 586,7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2 902 570,7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2 902 570,7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1 736 685,3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312 843 016,0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312 843 016,0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61 873 156,0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35 958 680,0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42"/>
        <w:gridCol w:w="942"/>
        <w:gridCol w:w="5980"/>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375 380 835,3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2 701 407,5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2 011 004,5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1 626 809,5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1 404 836,4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13 870 972,0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12 563 965,0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69 826 057,5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10 439 655,8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3 505 329,0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2 879 072,8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2 311 585,8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18 894 960,4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14 252 357,0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2 395 574,3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1 813 488,0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1 813 488,0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37 329 650,0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1 885 049,0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33 251 237,0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30 427 546,0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23 332 706,0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22 078 069,0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22 078 069,0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4 693 524,0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18 969 048,3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7 689 395,5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5 708 161,8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1 909 952,1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2 377 458,5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1 606 283,0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10 541 042,8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10 362 764,8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8 934 376,0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35 813 933,0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5 240 929,0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5 240 929,0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30 557 669,0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30 557 669,0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5 587 615,6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14 614 163,0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4 092 344,6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5 726 292,0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15 300 658,4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4 665 852,0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4 056 354,0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5 536 221,4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5 536 221,4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448 984,4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2 423 424,0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1 429 332,0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2 673 397,0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2 015 954,0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30 733 594,4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25 551 156,3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23 381 610,0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8 446 069,0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3 900 186,0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1 425 943,1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1 934 869,1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608 285,0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29 687 907,6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29 687 907,6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29 613 662,6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29 220 312,6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33 515 568,8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23 847 313,5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23 847 313,5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14 367 600,0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5 431 466,5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9 357 119,3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9 351 105,5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5 201 133,4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3 318 601,0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16 140 042,4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4 873 104,4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2 278 576,4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832 954,0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1 445 622,4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11 266 938,0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1 466 251,0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77 215 361,0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41 210 977,3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55 358 011,8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14 096 319,0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14 096 319,0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14 147 034,5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5 792 342,0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-59 734 411,1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59 734 411,1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73 627 166,0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73 627 166,0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6 282 311,0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14 018 850,0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6 375 042,0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