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b48e7" w14:textId="cbb48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субсидияланатын тыңайтқыштар түрлерінің тізбесін және тыңайтқыштарды сатушыдан сатып алынған тыңайтқыштардың 1 тоннасына (килограмына, литріне) арналған субсидиялар нормаларын, сондай-ақ тыңайтқыштарды (органикалықтарды қоспағанда) субсидиялауға бюджеттік қаржы көлемдерін бекіту және Шығыс Қазақстан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Шығыс Қазақстан облысы әкімдігінің 2020 жылғы 15 сәуірдегі № 130 қаулысы. Шығыс Қазақстан облысының Әділет департаментінде 2020 жылғы 17 сәуірде № 6957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5)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11-бабы </w:t>
      </w:r>
      <w:r>
        <w:rPr>
          <w:rFonts w:ascii="Times New Roman"/>
          <w:b w:val="false"/>
          <w:i w:val="false"/>
          <w:color w:val="000000"/>
          <w:sz w:val="28"/>
        </w:rPr>
        <w:t>2-тармағының</w:t>
      </w:r>
      <w:r>
        <w:rPr>
          <w:rFonts w:ascii="Times New Roman"/>
          <w:b w:val="false"/>
          <w:i w:val="false"/>
          <w:color w:val="000000"/>
          <w:sz w:val="28"/>
        </w:rPr>
        <w:t xml:space="preserve"> 5-1) тармақшасына сәйкес, Қазақстан Республикасы Ауыл шаруашылығы министрінің 2020 жылғы 30 наурыздағы № 107 "Өсімдік шаруашылығы өнімінің шығымдылығы мен сапасын арттыруды субсидиялау қағидаларын бекіту туралы" (Нормативтік құқықтық актілерді мемлекеттік тіркеу тізілімінде нөмірі 20209 болып тіркелген) </w:t>
      </w:r>
      <w:r>
        <w:rPr>
          <w:rFonts w:ascii="Times New Roman"/>
          <w:b w:val="false"/>
          <w:i w:val="false"/>
          <w:color w:val="000000"/>
          <w:sz w:val="28"/>
        </w:rPr>
        <w:t>бұйрығын</w:t>
      </w:r>
      <w:r>
        <w:rPr>
          <w:rFonts w:ascii="Times New Roman"/>
          <w:b w:val="false"/>
          <w:i w:val="false"/>
          <w:color w:val="000000"/>
          <w:sz w:val="28"/>
        </w:rPr>
        <w:t xml:space="preserve"> іске асыру мақсатында, сонымен қатар Қазақстан Республикасы Ауыл шаруашылығы министрлігінің 2020 жылғы 7 ақпандағы № 3-3-5/24024 хаты негізінде Шығыс Қазақстан облысының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2020 жылға арналған субсидияланатын тыңайтқыштар түрлерінің тізбесі және тыңайтқыштарды сатушыдан сатып алынған тыңайтқыштардың 1 тоннасына (литріне, килограмына) арналған субсидиялар нормалары;</w:t>
      </w:r>
    </w:p>
    <w:bookmarkEnd w:id="3"/>
    <w:bookmarkStart w:name="z10" w:id="4"/>
    <w:p>
      <w:pPr>
        <w:spacing w:after="0"/>
        <w:ind w:left="0"/>
        <w:jc w:val="both"/>
      </w:pPr>
      <w:r>
        <w:rPr>
          <w:rFonts w:ascii="Times New Roman"/>
          <w:b w:val="false"/>
          <w:i w:val="false"/>
          <w:color w:val="000000"/>
          <w:sz w:val="28"/>
        </w:rPr>
        <w:t>
      2) 2020 жылға арналған тыңайтқыштарды (органикалық тыңайтқыштарды қоспағанда) субсидиялауға бюджеттік қаржы көлемі – 1 725 299 000 (бір миллиард жеті жүз жиырма бес миллион екі жүз тоқсан тоғыз мың) теңге бекітілсін.</w:t>
      </w:r>
    </w:p>
    <w:bookmarkEnd w:id="4"/>
    <w:bookmarkStart w:name="z11" w:id="5"/>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Шығыс Қазақстан облысы әкімдігінің кейбір қаулыларының күші жойылды деп танылсын.</w:t>
      </w:r>
    </w:p>
    <w:bookmarkEnd w:id="5"/>
    <w:bookmarkStart w:name="z12" w:id="6"/>
    <w:p>
      <w:pPr>
        <w:spacing w:after="0"/>
        <w:ind w:left="0"/>
        <w:jc w:val="both"/>
      </w:pPr>
      <w:r>
        <w:rPr>
          <w:rFonts w:ascii="Times New Roman"/>
          <w:b w:val="false"/>
          <w:i w:val="false"/>
          <w:color w:val="000000"/>
          <w:sz w:val="28"/>
        </w:rPr>
        <w:t>
      3. Облыстың ауыл шаруашылығы басқармасы Қазақстан Республикасының заңнамасында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 кешені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2020 жылғы 15 сәуірі </w:t>
            </w:r>
            <w:r>
              <w:br/>
            </w:r>
            <w:r>
              <w:rPr>
                <w:rFonts w:ascii="Times New Roman"/>
                <w:b w:val="false"/>
                <w:i w:val="false"/>
                <w:color w:val="000000"/>
                <w:sz w:val="20"/>
              </w:rPr>
              <w:t>№ 130 қаулысына 1 қосымша</w:t>
            </w:r>
          </w:p>
        </w:tc>
      </w:tr>
    </w:tbl>
    <w:bookmarkStart w:name="z20" w:id="12"/>
    <w:p>
      <w:pPr>
        <w:spacing w:after="0"/>
        <w:ind w:left="0"/>
        <w:jc w:val="left"/>
      </w:pPr>
      <w:r>
        <w:rPr>
          <w:rFonts w:ascii="Times New Roman"/>
          <w:b/>
          <w:i w:val="false"/>
          <w:color w:val="000000"/>
        </w:rPr>
        <w:t xml:space="preserve"> 2020 жылға арналған субсидияланатын тыңайтқыштар түрлерінің тізбесі және тыңайтқыштарды сатушыдан сатып алынған тыңайтқыштардың 1 тоннасына (килограмм, литр) арналған субсидиялардың нормалары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3783"/>
        <w:gridCol w:w="6638"/>
        <w:gridCol w:w="196"/>
        <w:gridCol w:w="1175"/>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тыңайтқыштардың түрлері</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Тыңайтқыштардың құрамындағы әсер етуші заттар,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нормаларытеңге/ тонна, литр, килограмм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тыңайтқыштары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w:t>
            </w: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маркалы аммиак селитрасы (нитрат аммония)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аммиак селитрасы, Б маркалы (жоғарғы сорт, бірінші сорт, екінші сорт)</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және А маркалы амммиак селитрасы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Түйіршіктелген аммоний сульфаты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В маркалы аммоний сульфаты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SiB маркасы (модификацияланған минералды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21%N+24%S</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DASH % 21 N</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N-21; SO3-60; S-24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Б маркасы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SiB маркасы (модификацияланған минералды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ЮТЕК</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DASH % 46 N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N-46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сұйық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N-28-34, K2O-0,052, SO3-0,046, Fe-0,04</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51 785</w:t>
            </w: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сұйық азотты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азотты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 тыңайтқышы (КАС)</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аммонийлі -н.м. 6,8, N нитратты - н.м. 6,8, N амидті - н.м. 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 тыңайтқышы (КАС)</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 тыңайтқышы азотты (КАС)</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 "КАС-PS"</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 Р-1, S-1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аммоний анитраты, Б маркасы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NH4NO3-52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211 160,5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тыңайтқыштар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 минералды тыңайтқыш "Б" маркасы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P2О5-15, К2О-2</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17 531,3</w:t>
            </w: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Микроэлементтермен байытылған ұнтақ тәрізді суперфосфат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P2О5-21,5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Шилісай кен орнының фосфоритті концентраты және ұны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P2О5-17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12 366,1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тыңайтқыш-супрефос</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P2О5:24+(Mg:0,5, Ca:14, S:25)</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P2О5-24; Mg-2; Ca-2;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азот-фосфор–күкірті бар тыңайтқыш, SiB маркасы (модификацияланған минералды тыңайтқыштар)</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P2О5-24, CaO-14, Mg-0,5, SO3-25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Hafa UP, мочевина фосфаты (17,5-44-0)</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N-17,5%, P2О5-44%</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234 500</w:t>
            </w: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марки: 18-44-0 (UP)</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P2О5 -44%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және бірінші аммофос сорттары, 10-46 марксы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N-10, P-46 маркасы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10-46 маркасы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N-12, P-52 маркасы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 маркасы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 маркасы</w:t>
            </w:r>
          </w:p>
        </w:tc>
        <w:tc>
          <w:tcPr>
            <w:tcW w:w="6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Аммофоc 12:52, SiB маркасы (модификацияланған минералды тыңайтқыш)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моноаммонийфосфаты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Калийлі тыңайтқыштар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 электролиттік</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 SiB маркалы (модификацияланған минералды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хлорлы калий</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Solumop маркалы калий хлориді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 -60, KCl-95,8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маркалы: 0-0-61 (KCl)</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 -61%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күкірт қышқылды калий (калий сульфаты)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 -50, SO3- 52</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129 464,3</w:t>
            </w: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(күкірт-қышқылды калий)</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SO4-53%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калий, SiB маркалы (модификацияланған минералды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калий (калий сульфаты) тазартылған</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K2О-53,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(күкірт-қышқыл калий)</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K2О-51, SO3- 46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агрохимикаты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сульфаты (Krista SOP)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K2О-52,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(Yara Tera Krista SOP)</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K2О-52,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K2О-51,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тыңайтқыш тазартылған күкірт қышқылды калий (калий сульфаты)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калий (калий сульфаты) тазартылған(I сорт, II сорт)</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маркалы кешенді тыңайтқыш: 0-0-51 (SOP)</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K2О-51%, SO3-47%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SOP 0.0.51 (47)</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К:51+47SO3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калий (калий сульфаты)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Hydroponica SOP</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K2О-51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тыңайтқыштар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 маркалы азотты-фосфорлы-калийлі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57 500</w:t>
            </w: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 маркалы азотты-фосфорлы-калийлі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 маркалы Нитроаммофоска</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15:15:15 маркалы Нитроаммофоска</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маркалы NPK 15-15-15</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 маркалы азотты-фосфорлы-калийлі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тыңайтқыш-нитроаммофоска (азофоска), NPK-тыңайтқыш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кешенді минералды тыңайтқыш (NPK-тыңайтқыш)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 маркалы азотты-фосфорлы-калийлі кешенді минералды тыңайтқыш (NPK -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 маркалы азотты-фосфорлы-калийлі тыңайтқышы (диаммофоска)</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15:15:15, SiB маркасы (модификацияланған минералды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нитроаммофоска азофоска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нитроаммофоска (азофоска)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нитроаммофоска (азофоска) тыңайтқышы (NPK -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азотты-фосфорлы-калийлі кешенді минералды тыңайтқыш (NPK -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16:16:16 маркалы нитроаммофоска</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маркалы NPK 16-16-16</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 SiB маркасы (модификацияланған минералды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Жақсартылған түйіршікті құрамды нитроаммофоска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маркалы NPK 16-16-8</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Диаммофоска маркалы азот-фосфор-калийлі тыңайтқыш 10-26-26</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азотты-фосфорлы-калийлі кешенді минералды тыңайтқыш (NPK -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азот-фосфор-калийлі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азотты-фосфорлы-калийлі тыңайтқыш (диаммофоска)</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 нитроаммофоска (азофоска), NPK-тыңайтқыш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 нитроаммофоска (азофоска), NPK-тыңайтқыш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P-19, K-19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NPK-1 (диаммофоска) маркалы азотты-фосфорлы-калийлі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5:14:14 маркалы азотты-фосфорлы-калийлі кешенді минералды тыңайтқыш (NPK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P2O-14, K2O-14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 нитроаммофоска (азофоска), NPK-тыңайтқыш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P2O-14, K2O-14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 нитроаммофоска (азофоска), NPK-тыңайтқыш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P2O-14, K2O-14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6:14:14 маркалы азотты-фосфорлы-калийлі кешенді минералды тыңайтқыш (NPK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P2O-14, K2O-14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тыңайтқыш-нитроаммофоска (азофоска), NPK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P-13, K-24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маркалы NPK 13-13-24</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P-13, K-24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14:14:23</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20:20:10 маркалы азотты-фосфорлы-калийлі кешенді минералды тыңайтқыш (NPK -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 нитроаммофоска (азофоска), NPK-тыңайтқыш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маркалы NPK 18-9-18</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P-9, K-18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азотты-фосфорлы-калийлі минералды тыңайтқыш (NPK тыңайтқыш қоспалары)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P-19 K-19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P-14, K-20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8-20-30 (2) маркалы күкірті бар азот-фосфор-калийлі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тыңайтқыш-нитроаммофоска (азофоска), NPK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тыңайтқыш-нитроаммофоска (азофоска), NPK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маркалы NPK 20:10:10+S</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14:14:23 маркалы нитроаммофоска</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Mg-0,9</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78 500</w:t>
            </w: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23:13:8 маркалы нитроаммофоска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 S-1, Ca-0,5, Mg-0,4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23:13:8 маркалы кешенді азотты-фосфорлы-калийлі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 S-1, Ca-0,5, Mg-0,4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азотты-фосфорлы-калийлі тыңайтқыш (диаммофоска)</w:t>
            </w:r>
          </w:p>
        </w:tc>
        <w:tc>
          <w:tcPr>
            <w:tcW w:w="6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 Ca-0,8, Mg-0,8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нитроаммофоска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Жақсартылған түйіршікті құрамды нитроаммофоска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 маркалы кешенді азотты-фосфорлы-калийлі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8:24:24 маркалы кешенді азотты-фосфорлы-калийлі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P-24, K-24,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17:0,1:28 маркалы кешенді азотты-фосфорлы-калийлі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P-0,1, K-28, S-0,5, Ca-0,5, Mg-0,5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14:14:23 маркалы нитроаммофоска</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NP+S=20:20+14 маркалы құрамында азот-фосфор бар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64 732,5</w:t>
            </w: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NP+S=20:20+14 маркалы азот-фосфорлы күкіртті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20:20:14 маркалы азот-фосфорлы күкіртті күрделі тыңайтқыш (NP+S-тыңайтқыш)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құрамында күкірті бар күрделі азот-фосфорлы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құрамында күкірті бар күрделі азот-фосфорлы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S-8-14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 күкірті бар SiB маркалы тыңайтқыш (модификацияланған минералды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азот-фосфорлы күкірті бар тыңайтқыш (13,5)</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20:20:12 маркалы азот-фосфорлы күкіртті күрделі тыңайтқыш (NP+S-тыңайтқыш)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20:20:10 маркалы азот-фосфорлы күкіртті күрделі тыңайтқыш (NP+S-тыңайтқыш)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20:20:8 маркалы азот-фосфорлы күкіртті күрделі тыңайтқыш (NP+S-тыңайтқыш)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17:22:14 маркалы азот-фосфорлы күкіртті күрделі тыңайтқыш (NP+S-тыңайтқыш)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P-22,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(14) маркалы азот-фосфорлы күкірті бар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NP+S=16:20+12 маркалы азот-фосфорлы күкірт құрамды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 агрохимикат</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15:25(12) маркалы азот-фосфорлы күкірті бар тыңайтқыш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P-25,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14:34(13,5) маркалы азот-фосфорлы күкірті бар тыңайтқыш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P-34, S-13,5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Азот-фосфор-калий-күкірт тыңайтқышы (NPKS-тыңайтқыш)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н.м. 4,0% Р2О5-н.м. 9,6%, К2О-н.м. 8,0%, SO3-н.м.12,0%, СаО-н.м. 10,2%, MgO- н.м. 0,5%</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46 301</w:t>
            </w: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Азот-фосфор-калий-күкірт құрамды тыңайтқышы (NPKS-тыңайтқыш), Г маркалы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аммонилі азот -4,8; Р2О5-9,6; К2О-8,0; SO3-14,0; СаО-11,2,0; MgO-0,6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Азот-фосфор-күкірт құрамды тыңайтқыш (марки А, Б, В)</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аз емес % аммонилі азот -н.м. 6,0; Р2О5-11,0; SO3-15.0; СаО-14,0; MgO-0,25</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43 750</w:t>
            </w: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Азот-фосфор-күкірт құрамды тыңайтқыш (NPS-тыңайтқыш) А маркалы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аммонийный-6,0; Р2О5-12,0; SO3-15.0; СаО-14,0; MgO-0,25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Фосфор-калий құрамында тыңайтқыш (РК-тыңайтқыш)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(Р2О5-н.м. 14%, К2О-до 8,0%, СаО-н.м. 13,2%, MgO-н.м. 0,45%)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31 144</w:t>
            </w: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Фосфор-калий құрамында А маркалы тыңайтқыш (РК-тыңайтқыш)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Р2О5-14,8%, К2О-8,0%, СаО-13,8%, MgO-0,48%)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Фосфор-калий-күкірт құрамды тыңайтқыш (РКЅ-тыңайтқыш)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Р2О5-н.м. 13,1%, К2О-до 7,0%, SО3-до 7,0%, СаО-н.м. 13,3%, MgО-н.м. 0,4%</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31 379</w:t>
            </w: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Фосфор-калий-күкірт құрамды тыңайтқыш А маркалы (РКЅ-тыңайтқыш)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Р2О5-13,1%, К2О-11,0%, S-до 11,0%, СаО-13,3%, MgО-0,4%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 күкірт құрамды тыңайтқыш (РS-тыңайтқыш)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Р2О5-н.м. 11,0%,SO3-до 10,0%, СаО-н.м. 13,5%, MgO-н.м. 0,45%)</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25 951</w:t>
            </w: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 күкірт құрамды тыңайтқыш  В маркалы (РS-тыңайтқыш)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Р2О5-16,5%,S-10,0%, СаО-15,5%, MgO-0,54%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тыңайтқышы Бурофос-Р, А маркасы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Р2О5-12; СаО-16; MgO-1,6; органикалық көміртегі -14,0; гумин қышқылдары – 16,0</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32 180</w:t>
            </w: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тыңайтқышы Бурофос-РК, маркасы А</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Р2О5-10; К2О-10; СаО-9,5; MgO-1,1; органикалық көміртегі -14,0; гумин қышқылдары –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 арнайы суда еритін, А маркалы</w:t>
            </w:r>
          </w:p>
        </w:tc>
        <w:tc>
          <w:tcPr>
            <w:tcW w:w="6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N-12, Р2О5-61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Жемдік моноаммонийфосфат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 (MAP)</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маркалы суда еритін кристалды моноаммонийфосфат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 арнайы суда еритін А маркалы тазартылған кристаллды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маркалы суда еритін кристалды моноаммонийфосфат</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P-60; N-12 P-61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 арнайы суда ерігіш кристалды тазартылған Б маркалы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суда еритін кристалды моноаммонийфосфат</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Р2О5-61, N-12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 тазартылған</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Hydroponica MAP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марки: 12-61-0 (MAP)</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- 12, Р2О5 -61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Диаммонийфосфат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P-46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Монофосфат калий агрохимикаты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P-52, K-34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285 000</w:t>
            </w: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 агрохимикаты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P-52, K-34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Р2О5-52, K20-34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 MKP (монокалий фосфат)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Р2О5-52, K20-34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Р2О5-52, K20-34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Р2О5-52, K20-34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Haifa калий Монофосфаты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Р2О5-52, K20-34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Hydroponica MKP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Р2О5-52, K20-34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маркалы: 0-52-34 (MKP)</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Р2О5 -52%, K20 –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"НИТРОКАЛЬЦИЙФОСФАТ" НИТРОФОС А маркалы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P-16, Са-11</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"НИТРОКАЛЬЦИЙФОСФАТ" НИТРОФОС Б маркалы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P-12, Са-14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"НИТРОКАЛЬЦИЙФОСФАТ" НИТРОФОС В маркалы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P-19, Са-12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Фосфорлы-калийлі тыңайтқыштар</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Р-27, К-4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агрохимикаты күкіртпен С 12 маркалы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 S-12</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83 800</w:t>
            </w: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агрохимикаты күкіртпен С 7,5 маркалы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S-7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агрохимикаты күкіртпен С 4 маркалы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S-4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маркалы кешенді сұйық тыңайтқыштар (КСТ)</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Р-37</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тыңайтқыш (КСТ)</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Р-37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маркалы кешенді сұйық тыңайтқыштар (КСТ)</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xml:space="preserve">
Құрамында қоректік микроэлементтер бар ерітінділер </w:t>
            </w:r>
            <w:r>
              <w:br/>
            </w:r>
            <w:r>
              <w:rPr>
                <w:rFonts w:ascii="Times New Roman"/>
                <w:b w:val="false"/>
                <w:i w:val="false"/>
                <w:color w:val="000000"/>
                <w:sz w:val="20"/>
              </w:rPr>
              <w:t>
"Микробиотыңайтқыштар" "МЭРС"</w:t>
            </w:r>
          </w:p>
          <w:bookmarkEnd w:id="13"/>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фитоқосылған Fe-2,5, фитоқосылған Mo-2,0, фитоқосылған Cu-1,0, фитоқосылған Zn-2,5, фитоқосылған Mn-1,0, фитоқосылған Сo-0,5, фитоқосылған B-0,5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 Calcinit (кальций нитраты)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N- 15,5, NH4-1,1, NO3-14,4, CaO-26,5</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(кальцийлық селитра), А маркалы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N-14,9; CaO-27,0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(кальцийлық селитра), Б маркалы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N-14,5; CaO-26,3; B-0,3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(кальцийлық селитра), В маркалы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N-13,9; K2O-3,0; CaO-26,0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(кальцийлық селитра), Г маркалы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N-12,0; CaO-23,8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(кальцийлық селитра) А маркалы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N-14,9; CaO-27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қойылтылған</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CaO-32; N-17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қойылтылған (Haifa-Cal Prime)</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N-NО3-16,7, CaO-33; Ca-23,5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сұйық</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Са(NО3)2-51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кальций селитрасы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NH4-1,1, NO3-14,4, CaO-26,5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Түйіршектелген кальций селитрасы Е маркалы, Yara Liva Calcinit</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CaO-33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маркалы: 15-0-0 + 27 CaO (CN)</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CaO-27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Special 18-18-18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Nкарб- 9,8, P2O5-18, K2O-18, MgO-3, SO3-5, B-0,025, Cu-0,01, Fe- 0,07, Mn-0,04, Zn-0,025, Mo-0,004</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416 500</w:t>
            </w: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Red 12-12-36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Yellow 13-40-13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K2O-13,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Cucumber 14-11-31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NO3 7, Nкарб 7, P2O5 11, K2O 31, MgO 2,5, SO3 5, B 0,02, Cu 0,01, Fe 0,15, Mn 0,1, Zn0,01, Mo 0,002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Kristalon Brown микроэлементтері бар кешенді суда еритін NPK тыңайтқышы 3-11-38</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N-NO3-3, P2O5-11, K2O-38, MgO-4, SO3-27,5, B-0,025, CuO-0,1, Fe-0,07, Mn-0,04, Mo-0,004, Zn-0,025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Kristalon Brown 3-11-38 (қоңыр кристалон)</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N-NO3-3, P2O5-11, K2O-38, MgO-4, SO3-27,5, B-0,025, CuO-0,1, Fe-0,07, Mn-0,04, Mo-0,004, Zn-0,025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D12, темір хелаты DTPA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Fe-11,6</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D12, темір хелаты DTPA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"Хелатэм" түйіршектелген ДТПА маркалы Fe микротыңайтқышы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Q40, темір хелаты EDDHA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Q40, темір хелаты EDDHA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микроэлементтер хелатты Ультрамаг "хелат Fe-13"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13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Zn15, мырыш хелаты EDTA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Zn-14,8</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1659,5</w:t>
            </w: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Zn15, мырыш хелаты EDTA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микроэлементтер "Хелат Zn -15" маркалы Ультрамаг хелат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-15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Mn13, хелат марганец EDTA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Mn-12,8</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1646,5</w:t>
            </w: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Mn13, хелат марганец EDTA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микроэлементтер "Хелат Mn -13" маркалы Ультрамаг хелатты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-13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Cu15, хелат меди EDTA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Cu-14,8</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w:t>
            </w: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Cu15, хелат меди EDTA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микроэлементтер "Хелат Cu -15" маркалы Ультрамаг хелатты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-15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Ca10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Са-9,7</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1809,0</w:t>
            </w: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Ca10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Stopit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Са-12 + адьюванттар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APN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 Cu-0,25, Fe-6, Mn-2,4, Zn-1,3, Mo-0,25</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2132,5</w:t>
            </w: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APN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 Cu-0,25, Fe-6, Mn-2,4, Zn-1,3, Mo-0,25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ABC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K2O-12, MgO-3, SO3-6,2, B-0,5, Cu-1,5,Fe-4, Mn-4, Zn-1,5, Mo-0,1</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w:t>
            </w: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ABC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K2O-12, MgO-3, SO3-6,2, B-0,5, Cu-1,5,Fe-4, Mn-4, Zn-1,5, Mo-0,1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Tenso Coctail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Cu-0,53, Fe-3,8, Mn-2,57, Zn-0,53, Mo-0,13, CaO-3,6</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w:t>
            </w: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Tenso Coctail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Cu-0,53, Fe-3,8, Mn-2,57, Zn-0,53, Mo-0,13, CaO-3,6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Brassitrel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8,3, SО3 28,75, B 8, Vn 7, Mo 0,4 + адьюванттар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agriphos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P205-29,1, K20-6,4,Cu-1, Fe-0,3, Mn-1,4, Zn-1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ZINTRAC 700</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Zn-40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MOLYTRAC 250</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P2O5-15,3, Mo-15,3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BORTRAC 150</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 + адьюванттар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KOMBIPHOS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P205-29,7, K20-5,1, MgO-4,5, Mn-0,7, Zn-0,34 +адьюванттар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7-сулы күкірт қышқылды магний</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MgO-16,4, S-12,9</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7-сулы күкірт қышқылды магний (магний сульфаты)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MgO-16,9, S-13,5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(Krista MgS)</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Mg2O-16, SO3- 32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(Yara Tera Krista MgS)</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Mg2O-16, SO3- 32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Магний (магний сульфаты), А маркалы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MgO-29,7; S-23,5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Магний (магний сульфаты) А маркасы (I сорт, II сорт, III сорт)</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MgO-29,8; S-23,8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Магний (магний сульфаты), В маркасы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MgO-28,1; S-22,4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Магний (магний сульфаты), В маркасы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MgO-16,9; S-13,5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Магний (магний сульфаты), В маркасы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MgO-16,4; S-13,4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маркасы: ұсақ кристалды Эпсомит, түйіршіктелген Эпсомит, ұсақ кристалды Кизерит, түйіршіктелген кизерит</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Mg-16,7; S-13,3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маркалы "Magnesium Sulphate"</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МgО-16%, SО3-32%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 K Plus (калий нитраты)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NO3-13,7, K2O - 46,3</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 K Plus (калий нитраты)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NO3-13,7, K2O - 46,3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азотқышқылды калий (калий нитраты)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 K2O-46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қышқылды Калий (калий нитраты)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 K2O-46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қышқылды Калий (калий нитраты)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K2O-46,3%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нитраты (Potassium nitrate)</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K2O-46%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Калийлық селитра Multi-K GG</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 K2O-46,2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Калийлі селитра техникалық АШ маркалы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K2O-46,3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маркалы: 13-0-46 (NOP)</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K2O-46%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 MAG (магний нитраты)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 NO3-11, MgO - 15</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Удобрение Yara Tera Krista MAG (магний нитраты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 NO3-11, MgO - 15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нитраты (магний селитрасы)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N-11,1; MgO - 15,5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6-сулы азот қышқылды Магний (магний селитрасы)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- 15,5; N-11,1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нитраты (магний селитрасы)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Mg - 15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марки: 11-0-0 + 15 MgO (MN)</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MgO-15%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BlackJak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19-21, фульвоқышқылдары -3-5, ульмин қышқылы және гумин</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foliar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9,3, N-2,1, B-0,02, Zn-0,07, Mn-0,04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complex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20, N-5,5, B-1,5, Zn-0,1, Mn-0,1, Fe-1,0, Mg-0,8, Mo-0,001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Millerplex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P205-3, K20-3, теңіз балдырларының сығындысы</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VitaТМ Azos 300ТМ</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 N-15,2 + адьюванттар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Хлорсыз кешенді минералды тыңайтқыш Yara Mila Complex 12-11-18</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P2O5-11, K2O-18, MgO-2,7, SO3-20, B-0,015, Mn-0,02, Zn-0,02</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219 000</w:t>
            </w: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NPK 16-27-7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P2O5-27, K2O-7, SO3-5, Zn-0,1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NPK 12-24-12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P2O5-24, K2O-12, MgO-2, SO3-5,Fe-0,2, Zn-0,007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NPK 9-12-25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P2O5-12, K2O-25, MgO-2, SO3-6,5,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Биостим маркалы органо-минералды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аминқышқылы – 5,5, полисахаридтар – 7,0, N – 4,5, Р2О5 – 5,0, К2О – 2,5, MgO - 1,0, Fe – 0,2, Mn – 0,2, Zn – 0,2, Cu -0,1, B – 0,1, Mo – 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 Биостим маркалы органо-минералды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аминқышқылы – 10,0, N – 6,0, К2О – 3,0%, SO3 – 5,0%</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"Рост" Биостим маркалы органо-минералды тыңайтқышы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аминқышқылы – 4,0, N – 4,0, Р2О5 – 10,0, SO3 – 1,0, MgO - 2,0, Fe – 0,4, Mn – 0,2, Zn – 0,2, B – 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Биостим маркалы органо-минералды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аминқышқылы – 7,0, N – 5,5, Р2О5 – 4,5, К2О – 4,0, SO3 – 2,0, MgO - 2,0, Fe – 0,3, Mn – 0,7, Zn – 0,6, Cu -0,4, B – 0,2, Mo – 0,02, Co – 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 Биостим маркалы органо-минералды тыңайтқышы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аминқышқылы–6,0, N–1,2, SO3–8,0, MgO-3,0, Fe–0,2, Mn–1,0, Zn–0,2, Cu–0,1, B–0,7, Mo–0,04, Co–0,02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Биостим маркалы органо-минералды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аминқышқылы -6,0,N-3,5, SO3-2,0,MgO-2,5, Fe-0,03,Mn-1,2, Zn-0,5, Cu-0,03, B-0,5, Mo-0,02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Биостим маркалы органо-минералды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аминқышқылы -6,0, N-6, SO3-6,0, MgO-2,0, Fe-0,3,Mn-0,2, Zn-0,9, Cu-0,3, B-0,3, Mo-0,02, Cо-0,2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үшін" Ультрамаг Комби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SO3-4,2%, MgO-2,0%, Fe-0,7%, Mn-0,7%, Zn-1,1%, Cu-0,6%, B-0,4%, Mo-0,003%, Ti-0,02%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үшін" Ультрамаг Комби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SO3-2,5%, MgO-2,5%, Fe-0,5%, Mn-0,5%, Zn-0,5%, Cu-0,1%, B-0,5%, Mo-0,005%, Ti-0,03%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үшін" Ультрамаг Комби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SO3-4,5%, MgO-2,0%, Fe-0,8%, Mn-1,1%, Zn-1,0%, Cu-0,9%, Mo-0,005%, Ti-0,02%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"Бұршақтар үшін" Ультрамаг Комби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SO3-1,0%, MgO-2,0%, Fe-0,3%, Cо-0,002%, Mn-0,4%, Zn-0,5%, Cu-0,2%, B-0,5%, Mo-0,036%, Ti-0,02%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үшін "Ультрамаг Комби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SO3-2,5%, MgO-2,5%, Fe-0,3%, Cо-0,002%, Mn-0,6%, Zn-0,65%, Cu-0,2%, B-0,4%, Mo-0,005%, Ti-0,03%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үшін" Ультрамаг Комби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SO3-1,8%, MgO-2,0%, Fe-0,2%, Mn-0,65%, Zn-0,5%, Cu-0,2%, B-0,5%, Mo-0,005%, Ti-0,02%, Na2O-3,0%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 еритін NPK тыңайтқыш, 6:14:35+2MgO+МЭ маркалы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 MgO-2, В-0,02, Cu-0,005, Mn-0,05, Zn-0,01, Fe-0,07, Mo-0,004</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12:8: 31+2MgO+МЭ маркалы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 MgO-2,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13:40:13+МЭ маркалы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15:15:30+1,5 MgO+МЭ маркалы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K-30, MgO-1,5,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18:18:18+3MgO+МЭ маркалы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MgO-3,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20:20:20+МЭ маркалы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 (FERTIGRAIN START)</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 СоМо (FERTIGRAIN START СоМо)</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Mo-1%, Zn-1%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Фолиар (FERTIGRAIN FOLIAR)</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Zn-0,75%, Mn-0,5%,B-0,1%, Fe-0,1%, Cu-0,1%, Mo-0,02%, Co-0,01%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Бета (қызылша)/FERTIGRAIN BETA</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 S-2%, Mn-1%,B-0,3%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Fertigrain Cereal (Астық фертигрейні)</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 K-2%, Mg-1,5%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Fertigrain Oilseed (Майлы Фертигрейн)</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P-3%, K-2%, Mg-1,5%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Райз (TECAMIN RAIZ)</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 K2O-1,0%, Fe-0,5%,Mn-0,3%, Zn-0,15%, Cu-0,05%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Макс (TECAMIN MAX)</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брикс (TECAMIN BRIX)</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K-18%, B-0,2%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Tecamin Vigor (Текамин Вигор)</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флауэр (TEKAMIN FLOWER)</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 Mo-0,5%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 (AGRIFUL)</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Р-1%, К-1%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 антисоль (AGRIFUL ANTISAL)</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Са-10%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микс</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Fe-3%, Zn-0,7%, Mn-0,7%, Cu-0,3%, B-1,2%, Mo-1,2%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Микс (TECHNOKEL Mix)</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Fe-7,5%, Zn-0,6%, Mn-3,3%, Cu-0,3%, B-0,7%, Mo-0,1%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бор (TECNOKEL AMINO B)</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цинк (TECNOKEL AMINO Zn)</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кальций (TECNOKEL AMINO CA)</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Fe (TECHNOKEL Fe)</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Fe-9,8%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магний (TECNOKEL AMINO Mg)</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калий (TECNOKEL AMINO К)</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- 20%, N-1%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купрум (CONTROLPHYT Cu)</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TECNOKEL К/ТЕКНОКЕЛЬ КАЛИЙ</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TECNOKEL S/ТЕКНОКЕЛЬ СЕРА</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S-65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TECNOKEL N/ТЕКНОКЕЛЬ АЗОТ</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РК (CONTROLPHYT РК)</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К-20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кремний (CONTROLPHYT SI)</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SI-17%, К - 7%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Текнофит РН (TECNOPHYT PH)</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поли-гиброки-карбоқышқылдар-20%, N-2, Р-2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CoRoN 25-0-0 Plus 0,5 % B</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 B-0,5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АктиВейв (ActiWave)</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N-3%;К2O-8%, B-0,02%, C-12%, Fe-0,5% (EDTA), Zn-0,08% (EDTA), кайгидрин, бетаин, альгин қышқылы</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(Viva)</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K2O - 8,0%, C - 8,0%, Fe - 0,02% (EDDHSA), Полисахаридтер, Витаминдер, Ақуыздар, Аминқышқылы, Тазартылған гумус қышқылдары</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Кендал ТЕ (Kendal TE)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- 23,0%, Mn - 0,5%, Zn - 0,5%, GEA 249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Бороплюс (Boroplus)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- 11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кальций (Brexil Ca)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- 20% (LSA), B - 0,5%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комби (Brexil Combi)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 Cu-0,3%(LSA), Fe-6,8% (LSA), Mn-2,6% (LSA), Mo - 0,2% (LSA), Zn-1,1% (LSA)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Микс (Brexil Mix)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-6%, B-1,2%, Cu-0,8%, Fe-0,6%, Mn-1,0%, Zn-5,0%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Мульти (Brexil Multi)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-8,5%, B-0,5%, Cu-0,8%, Fe-4%, Mn-4%, Zn-1,5%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Феррум (Brexil Fe)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Fe-10% (LSA)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Цинк (Brexil Zn)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Zn-10% (LSA)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Кальбит C (Calbit C)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- 15% (LSA)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Кендал (Kendal)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N-3,5%,K2O-15,5%, C-3,0, GEA 249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13:40:13 (Master 13:40:13)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Р205-40%; К2O-13%, B-0,02%, Cu-0,005% (EDTA), Fe-0,07% (EDTA), Mn-0,03% (EDTA), Zn-0,01% (EDTA)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(MASTER) 15:5:30+2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Р205-5%; К2O-30%, MgO - 2%,  B-0,02%, Cu-0,005% (EDTA), Fe-0,07% (EDTA), Mn-0,03% (EDTA), Zn-0,01% (EDTA)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(MASTER) 18:18:18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Р205-18%; К2O-18%, MgO - 3%, SO3- 6%, B-0,02%, Cu-0,005% (EDTA), Fe-0,07% (EDTA), Mn-0,03% (EDTA), Zn-0,01% (EDTA)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20:20:20 (Master 20:20:20)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Р205-20%; К2O-20%, B-0,02%, Cu-0,005% (EDTA), Fe-0,07% (EDTA), Mn-0,03% (EDTA), Zn-0,01% (EDTA)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3:11:38+4 (Master 3:11:38+4)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Р205-11%; К2O-38%, MgO-4%, SO3-25, B-0,02, Cu0,005 (EDTA), Fe-0,07% (EDTA), Mn-0,03% (EDTA), Zn-0,01% (EDTA)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(MASTER) 3:37:37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Р205-37%; К2O-37%, B-0,02%, Cu-0,005% (EDTA), Fe-0,07% (EDTA), Mn-0,03% (EDTA), Zn-0,01% (EDTA)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10:54:10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Р205-54%; К2O-10%, B-0,02%, Cu-0,05% (EDTA), Fe-0,1% (EDTA), Mn-0,05% (EDTA), Zn-0,05% (EDTA)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20:20:20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Р205-20%; К2O-20%, B-0,02%, Cu-0,05% (EDTA), Fe-0,1% (EDTA), Mn-0,05% (EDTA), Zn-0,05% (EDTA)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30:10:10 (Plantofol 30:10:10)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Р205-10%; К2O-10%, B-0,02%, Cu-0,05% (EDTA), Fe-0,1% (EDTA), Mn-0,05% (EDTA), Zn-0,05% (EDTA)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5:15:45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Р205-15%; К2O-45%, B-0,02%, Cu-0,05% (EDTA), Fe-0,1% (EDTA), Mn-0,05% (EDTA), Zn-0,05% (EDTA)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Радифарм (Radifarm)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К2O-8%, C-10, Zn-(EDTA), витаминдер, сапонин, бетаин, ақуыздар, аминоқышқылдары</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Мегафол (Megafol)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К2O-8%, C-9, фитогормондар, бетаин, витаминдер, белоктар, аминқышқылдары</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 (Sweet)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 MgO-1, B-0,1, Zn-0,01 (EDTA), Моно -, ди -, үш -, полисахаридтер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Бенефит ПЗ (Benefit PZ)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C-10, нуклеотидтер, витаминдер, белоктар, аминқышқылдары</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4,8 (Ferrilene 4,8 )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 (EDDHA)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Триум (Ferrilene Trium)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 (EDDHA/EDDHSA), Mn-1, (EDTA), K2O-6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(Ferrilene )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 (EDDHSA)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 ДМП (Control DMP)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(АМИДТІ АЗОТ), P2O5-17% (ФОСФОР ПЕНТОКСИДІ)</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Yieldon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N-3,0; К2О-3,0, С-10,0, Zn-0,5, Mn-0,5, Mo-0,2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Аминосит 33% (Aminosit 33%)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аминқышқылдары 33, жалпы N-9,8, органикалық зат-48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Бахчевый" агрохимикаты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N-6; Р-16; К-31, MgO-2, Fe-0,4, Zn-0,1, B-0,5, Mn-0,7 , Cu-0,01, Mo-0,005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Виноградный" агрохимикаты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Р-40; К-25, MgO-2, B-2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зерновой"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N-19; Р-19; К-19, MgO-2, Fe-0,05, Zn-0,2, B-0,1, Mn-0,2 , Cu-0,2, Mo-0,002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зерновой"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Р-23; К-35, MgO-1, Fe-0,05, Zn-0,2, B-0,1, Mn-0,2 , Cu-0,25, Mo-0,002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масличный"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 K-33, MgO-1, S-7,5, Zn-0,02, B-0,15, Mn-0,5, Mo-0,001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сыра қайнататын арпа агрохимикаты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 K-42, Zn-0,5, B-0,1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(сыра қайнататын арпа)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 K-42, Zn-0,5, B-0,1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Плодовый" агрохимикаты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N-12; Р-5; К-27, CaO-8, Fe-0,1, Zn-0,1, B-0,1, Mn-0,1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қант қызылшасы агрохимикаты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 К-24, MgO-2, B-2, Mn-1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қызанақ агрохимикаты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N-6; Р-18; К-37, MgO-2, Fe-0,08, Zn-0,02, B-0,02, Mn-0,04 , Cu-0,005, Mo-0,005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Универсальный"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N-19; Р-19;К-19, MgO-3, S-2,4, Fe-0,2, Zn-0,052, B-0,02, Mn-0,0025, Cu-0,0025, Mo-0,0025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мақта агрохимикаты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 Р-24; К-32, MgO-2, Fe-0,01, Zn-0,05, B-1, Mn-0,05, Cu-0,025, Mo-0,001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Руткат (Rutkat)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 K2O-3, Fe-0,4, еркін амин қышқылдары-10, полисахаридтер-6,1, ауксиндер-0,6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Суприлд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құрамы N-9,8; еркін аминқышқылдары-33; оранганды заттардың жалпы саны - 48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Фасфит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P2O5-42,3, K2O-28,2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Боро-Н агрохимикаты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аминді N-3,7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Бор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N-3,7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Фертикс (Марка А, Марка Б) агрохимикаты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N-15,38, MgO-2,04, So3-4,62, Cu - 0,95, Fe - 0,78, Mn-1,13, Zn-1,1, Mo-0,01, Ti - 0,02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N-16,15, MgO-1,92, SO3-2,02, Cu - 0,3, Fe - 0,35, Mn-0,68, Zn-0,6, Mo-0,01, Ti - 0,02 , B - 0,6, Na2O - 2,88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Phoskraft Mn-Zn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 - 30%, Mn - 5%, Zn - 5%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Bioenergy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C-23%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Nitrokal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N- 9%, CaO - 10%, MgO - 5 %, Mo - 0,07%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K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Р2О5 - 5%, К2О - 40%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BioStart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Р2О5 - 30%, Zn - 7%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Phoskraft MKP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P2O5 - 35%, K2O - 23%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Curamin Foliar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Сu - 3%, аминқышқылы - 42%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Aminostim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- 14 %, C - 75%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Sprayfert 312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N-27%,P2O5-9%, K2O-18%, B-0,05%, Mn-0,1%, Zn-0,1%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Algamina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P2O5-8%,K2O-21%, MgO-2%, Cu-0,08%, Fe-0,2%, Mn-0,1%, Zn-0,01%, C-17%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Agrumax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P205-5%, MgO-5%,B-0,2%, Fe-2%, Mn-4%, Zn-4%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Phomazin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P2O5 - 30%, Mn - 5%, Zn - 5 %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Hordisan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Cu-5%, Mn-20%, Zn-10%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Thiokraft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P2O5-15%, K2O - 5%, SO3-30%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Vigilax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- 6%, C-23%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Fulvimax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Zn"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- 3%, P2O5 - 33%, Zn -10%.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Cu"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- 11%, P2O5 - 22%, Cu - 4%.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Mn"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P2O5 - 30%, Mn- 7%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PK"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марки NPK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P2O5 - 27%, K2O - 18%, B - 0,01%, Cu - 0,02%, Mn - 0,02%, Mo - 0,001%,Zn - 0,02%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марки Plus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P2O5 - 27%, K2O - 6%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"Trio"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- 3%, MgO- 7%, Zn- 2%, Mo-0,05%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"Molibor"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- 2%, B - 5%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"Polystim Global"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 P2O5 - 11%, К2О - 5%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"Nematan"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аминоқышқылы - 25%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"Start-Up"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- 6%, C- 24%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"Alginamin"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- 12%, C-9,5%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"Ammasol"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N- 12%, SO3-65%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"Humika PLUS"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"Gemmastim"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- 5%, Zn - 5%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"Kalisol"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К2О - 25%, ЅО3- 42%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"Boramin"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N- 0,5%, B -10%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"Biostim"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С-3%, аминокислота - 6%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 Kraft"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C-24%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"Folixir"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 P2O5 - 8%, K2O - 16%, Mg - 2%, B- 0,02%, Cu - 0,05%, Fe- 0,1%, Mn - 0,05%, Mo-0,005%, Zn - 0,1%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"Caramba"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C- 11,4%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"Calvelox"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"Cabamin"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N- 0,5%, CaO - 12%, B - 3%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"Curadrip"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Сu-6,2%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"Carmina"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 C-20%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"Growcal"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 CaO-18%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"POTENCIA"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C-33%, L-аминқышқылы</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маркалы 10-52-10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P2O5 -52%, K2O – 10%, B – 0,01%, Cu – 0,01%, Fe – 0,02%, Mn–0,01%, Mo–0,005%, Zn-0,01%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маркалы 13-6-26+8 CaO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- 13%, P2O5 -6%, K2O – 26%, CaO- 8%, B – 0,01%, Cu – 0,01%, Fe – 0,02%, Mn – 0,01%, Mo – 0,005%, Zn - 0,01%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маркалы 15-5-30+2MgO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P2O5 -5%, K2O – 30%, MgO - 2%, B – 0,01%, Cu – 0,01%, Fe – 0,02%, Mn – 0,01%, Mo – 0,005%, Zn - 0,01%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маркалы 15-30-15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P2O5 -30%, K2O – 15%, B – 0,01%, Cu – 0,01%, Fe – 0,02%, Mn – 0,01%, Mo – 0,005%, Zn - 0,01%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маркалы 16-8-24+2MgO;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- 16%, P2O5 -8%, K2O – 24%, MgO - 2%, B – 0,01%, Cu – 0,01%, Fe – 0,02%, Mn – 0,01%, Mo – 0,005%, Zn - 0,01%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маркалы 18-18-18+1MgO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P2O5 -18%, K2O – 18%, MgO - 1%, B – 0,01%, Cu – 0,01%, Fe – 0,02%, Mn – 0,01%, Mo – 0,005%, Zn - 0,01%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маркалы 20-10-20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P2O5 -10%, K2O – 20%, B – 0,01%, Cu – 0,01%, Fe – 0,02%, Mn – 0,01%, Mo – 0,005%, Zn - 0,01%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маркалы 20-20-20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P2O5 -20%, K2O – 20%, B – 0,01%, Cu – 0,01%, Fe – 0,02%, Mn – 0,01%, Mo – 0,005%, Zn - 0,01%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маркалы 0-60-20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60%, K2O-20%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маркалы 8-20-30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 P2O5 -20%, K2O – 30%, B – 0,01%, Cu – 0,01%, Fe – 0,02%, Mn – 0,01%, Mo – 0,005%, Zn - 0,01%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маркалы 3-5-55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P2O5 -5%, K2O – 55%, B – 0,01%, Cu – 0,01%, Fe – 0,02%, Mn – 0,01%, Mo – 0,005%, Zn - 0,01%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маркалы 3-8-42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P2O5 -8%, K2O – 42%, B – 0,01%, Cu – 0,01%, Fe – 0,02%, Mn – 0,01%, Mo – 0,005%, Zn - 0,01%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маркалы 0-40-40+Micro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P2O5 -40%, K2O – 40%, B – 0,01%, Cu – 0,01%, Fe – 0,02%, Mn – 0,01%, Mo – 0,005%, Zn - 0,01%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"Fosiram"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P2O5 - 35%, K2O - 20%, MgO-3%, Cu - 12%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"Etidot 67"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- 21%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"Ferromax"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Fe - 6%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"Ferrovit"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Fe - 9%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"Micrall"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MgO-9%, B-0,5%, Cu-1,5%,Fe-4%,Mn-4%, Mo-0,1%, Zn-1,5%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"Growbor"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В - 17%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"Microlan"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 Mn-0,5%, Zn-0,5%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"Sancrop"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C-26%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"Nutrimic Plus"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K2O-5%, MgO-3,5%, B-0,1%, Fe-3%, Mn-4%, Zn-6%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"Vittaspray" кешенді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P2O5-10%, K20-20%, CaO-1,5%, MgO-1,5%, B-1,5%, Cu-0,5%, Fe-0,1%, Mn-0,5%, Mo-0,2%, Zn-4%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Калий маркалы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K-15,2, P-6,6, N-6,6, S-4,6 Mn-0,33, Cu-0,12, Zn-0,07, Fe-0,07, Mo-0,07, B-0,01, Se-0,003, Co--0,001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Мыс маркалы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Cu-11,14, N-10,79, S-8,96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Азот маркалы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N-41,1, K-4,11, P-2,47, S-2,33, Mg-0,48, Zn-0,27, Cu-0,14, Mo-0,07, Fe-0,04, B-0,03, Mn-0,02, Se-0,03, Co-0,01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Мырыш маркалы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Zn-12,43, N-5,53, S-4,88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Изагри-М, Бор маркалы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B-12,32, Mo-1,0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Фосфор маркалы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P-27,7, N-9,7, K-6,8, Mg-0,27, S-0,53, Cu-0,13, Zn-0,40, Fe-0,16, Mn-0,08, B-0,23, Mo-0,08, Co-0,02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Вита маркалы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Zn-2,51, Cu-1,92, Mn-0,37, Mo-0,22, B-0,16, Fe-0,40, Co-0,11, Ni-0,006, N-3,20, K-0,06, S-9,34, Mg-2,28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Изагри-М, Форс Рост маркалы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Zn-3,36, Cu-3,76, Mn-0,37,Fe-0,54, Mg-2,37, S-15,2, Mo-0,22, B-0,16, Co-0,23, Li-0,06, Ni-0,02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Форс қоректендіру маркалы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N-6,9, P-0,55, K-3,58, Mo-0,67, B-0,57, Cr-0,12, V-0,09, Se-0,02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Nutrimix (Нутримикс)</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S-15, Cu-3, Mn-4, Mo-0,04 Zn-3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1 121 450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Nutribor (Нутрибор)</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 N-6, MgO-5, Mn-1, Mo-0,04 Zn-0,1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NutriSeed (Нутрисид)</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Cu-7 г/л, Mn-50 г/л, Zn-17 г/л, N-30 г/л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2 308 850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Easy Start TE Max</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P-48, Mn-0,1, Fe-0,6, Zn-1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Аминокат 10%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(белсенді) аминқышқылдары-10%, Барлығы N-3, оның ішінде аммоний-0,6, нитратты-0,7, органикалық-1,7, P2O5-1, K2O-1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АТЛАНТЕ ПЛЮС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P2O5-18, K2O-16, (Р және К Калий фосфиті түрінде-КН2РО3), салицил қышқылы, бетаиндер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КЕЛИК К-SI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 хелатты-15, Si2O-10 хелатациялаушы агент EDTA-2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жемчуг" сұйық гуминді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зат-46,5 г/л, гумин қышқылы-38,9 г/л, фyльво қышқылы-7,6, N-0,14г/л, P2O5-16,7 г/л, K2O-29,8 г/л, Fe-312 мг/л, CaO-5670 мг/л, MgO-671 мг/л, Co-0,051 мг/л, Zn-0,23 мг/л, Cu-0,30,мг/л, Mn-31,4 мг/л, Mo-0,10 мг/л, Si2O-631 мг/л, құрғақ қалдық – 84 г/л, зола – 55,8 %, pH-7,2 дана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Моноформы" маркалы "Волски Моно-Сера" маркалы сұйық микротыңайтқышы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N-2, SO3-72, MgO-2,3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Моноформы" "Волски Моно-Бор" маркалы сұйық микротыңайтқышы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Микрокомплекс" "Микромак" маркалы сұйық кешенді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0,61-3,55, Zn:0,52-3,11, В:0,18-0,61, Mn:0,18-0,49, Fe:0,19-0,49, Mo:0,27-1,14, Со:0,18-0,31, Se: 0,004-0,012, Cr: 0,031-0,194, Ni:0,008-0,015, Li:0,044-0,129, V:0,034-0,158, N:0,3-4,4, P2О5:0,2-0,6, K2О:0,84-5,9, SО3:1,0-5,0 MgО:0,34-2,08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Микрокомплекс" "Микроэл" маркалы сұйық кешенді минералды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0,6, Zn: 1,3, В: 0,15, Mn: 0,31, Fe: 0,3, Mo: 0,2, Со: 0,08, Se:0,009, Cr:0,001, Ni: 0,006, Li: 0,04 N: 0,4, K2О: 0,03, SО3:5,7, MgО: 1,32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Микрокомплекс" "Экомак" маркалы сұйық кешенді минералды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Cu-0,97, Zn-0,98, B-0,35, Mn-0,58, Fe-0,35, Mo-0,09, N-2,4, P2O5-0,61, K2O-1,77, SO3-4,9, MgO-0,97, Co-0,18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маркалы "Страда N" маркалы сұйық кешенді минералды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Cu:0,06, Zn:0,13, В:0,016 Mn:0,05, Fe:0,03, Mo:0,05, Со:0,001, Se:0,001, N:27, P2О5:2, K2О:3, SО3:1,26, MgО: 0,15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маркалы "Страда Р" маркалы сұйық кешенді минералды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Cu:0,07, Zn:0,16, В:0,02, Mn:0,05, Fe:0,07, Mo:0,05, Со:0,01, Se:0,002, N:5, P2О5:20, K2О:5, SО3:0,8 MgО:0,18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Mugasol 18-18-18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Р:18 К:18+ТЕ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Mugasol 20-20-20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 К:20+ТЕ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Mugasol 15-30-15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Р:30 К:15+ТЕ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FEEDS IRON</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К2О-30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MAXSOLI 20-20-20+ME</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Cu-0,01, Fe-0,02, Mn-0,01, Zn-0,01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 BZnFe</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 Zn-9,Fe-5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FEEDS ZINC</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WHITE LABEL BORON</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Супер Нановиті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N-10,0%, К2О – 5,0%; MgO – 2,46%; SO3-0,35%, Cu-0,37%; В-0,37%, Fe – 0,07%; Mn- 0,04%; Zn-0,21%, Мо - 0,002%; амин қышқылдары-2,86%; органикалық қышқылдар – 2,30%; моносахаридтер-0,00403%, фитогормондар-0,00046%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Макро Нановиті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3,98%; MgO–4,53%; SO3–3,91%; Cu–0,51 %; В–0,51 %; Fe–0,60 %; Mn-0,94 %; Zn–0,50 %; амин қышқылдары-5,19 %; органикалық қышқылдар– 5,30%; моносахаридтер – 0,00379%; фитогормондар–0,00043%; гуминді қышқылдар–0,25 %, фульво-қышқылдар–0,045 %.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Нановиті</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N–3,98 %; MgO–4,53 %; SO3 – 3,91 %; Cu– 0,51 %; В – 0,51 %; Fe – 0,60 %; Mn- 0,94 %; Zn – 0,50 %; амин қышқылдары-5,19%; органикалық қышқылдар– 5,30%; моносахаридтер– 0,00379%; фитогормондар – 0,00043%; гуминді қышқылдар – 0,25 %, фульво-қышқылдар-0,045 %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 Бор Нановиті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В-10,95 %; амин қышқылдары-1,5 %; моносахаридтер-0,00368%; фитогормондар-0,00042 %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 Марганец Нановиті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Mn-10,84 %; N- 2,66 %; SO3-4,41 %; амин қышқылдары-1,39%; органикалық қышқылдар – 7,20 %; моносахаридтер – 0,00329%; фитогормондар-0,00038 %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Мыс Нановиті</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N–5,40 %; SO3–2,66 %; Cu–5,65 %; амин қышқылдары-2,68 %; органикалық қышқылдар-6,20%; моносахаридтер – 0,00397%; фитогормондар – 0,00045 %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 Мырыш Нановиті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7,67 %; N – 5,41%; SО3 – 3,61 %; амин қышқылдары-2,78 %; органикалық қышқылдар– 8,35%; моносахаридтер-0,00385%; фитогормондар-0,00044 %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Нановиті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8,86 %, MgO – 0,71 %; SO3 – 0,77 %; СаО – 15,0 %; Cu-0,02 %; В – 0,04 %; Fe – 0,21 %; Mn - 0,11 %; Zn–0,02%; амин қышқылдары-0,78 %; органикалық қышқылдар – 0,10%; моносахаридтер-0,00347%; фитогормондар-0,0004 %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Фосфор Нановиті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4,53 %, Р2О5 – 30,00 %; В – 0,51 %; Zn – 0,51 %; SO3 – 0,25 %; амин қышқылдары-0,08 %; органикалық қышқылдар – 4,5%; моносахаридтер – 0,00365%; фитогор-моналар-0,00042 %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Молибден Нановиті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3,34%, SO3 – 0,25%; В – 0,50%; Мо – 3,00%; Zn–0,50%; амин қышқылдары-4,26 %; органикалық қышқылдар– 16,5%; моносахаридтер-0,00417%; фитогор-моншалар-0,00048 %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АМИНО МАКС НАНОВИТІ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 MgO – 0,1 %; SO3 – 0,08 %; Cu-0,015 %; В – 0,01 %; Fe – 0,01%; Mn- 0,02 %; Мо – 0,006 %; Zn – 0,02 %; Р2 О5 –1,0 %; К2О–1,1 %, Si-0,004 %; Co – 0,004 %; амин қышқылдары-35,0 %; моносахаридтер-0,1%; фитогормондар-0,012 %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ТЕРРА 3:18:18 маркалы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 Р2 О5 – 18,0 %; К2О –18,0 %; MgO–0,015 %; SO3 – 0,015 %; В– 0,022 %; Cu – 0,038 %; Fe–0,07 %; Mn – 0,03 %; Мо–0,015 %; Zn – 0,015 %;, Si–0,015 %; Co– 0,0015 %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ТЕРРА 5:20:5 маркалы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5,0 %, Р2 О5 – 20,0 %; К2О –5,0 %; MgO–0,01 %; SO3 – 0,01 %; В – 0,02 %; Cu – 0,04 %; Fe – 0,07 %; Mn – 0,035 %; Мо – 0,01%; Zn – 0,01 %;, Si–0,01%; Co – 0,001 %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ТЕРРА 9:18:9 маркалы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9,0 %, Р2 О5 – 18,0 %; К2О –9,0 %; MgO–0,012%; SO3 – 0,012 %; В–0,018%; Cu – 0,04 %; Fe–0,065%; Mn – 0,028 %; Мо–0,012%; Zn – 0,012 %;, Si–0,012%; Co – 0,0012 %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CROPMAX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 P-0,4% K-0,02% Fe-220 Mg-550 Zn-49 Cu-35 Mn-54 B,Ca, Mo, Co, Ni 10 Аминқышқылы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пшеница"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P2O5-40% K2O-5,48% B-4,5% Zn-14,6% Mo-0,5% MgO-6,56% Mn-21,1% Fe-14% S-7,95 Cu-7,6%, органикалық қышқылдар-25г/л, амин қышқылдары-25г/л, өсімдіктердің өсуі мен иммунитетінің стимуляторлары - 10г / 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B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N-4,05% B-10,2%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универсальный"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N-2,33% P2O5-20,3% K2O-13,7% B-5,1% Zn-5,6% Mo-0,06% Co-0,01% MgO-8,2% Mn-8,13% Fe-1,0% Cu-1,6%, органикалық қышқылдар-25г/л, амин қышқылдары-25г/л, өсімдіктердің өсуі мен иммунитетінің стимуляторлары - 10г / 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Zn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Zn-12,5%, N-16,4%, + аминқышқылдары-85г / л, өсімдік иммунитеті мен өсуінің стимуляторлары</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күнбағыс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MgO-8,36% Mn-7,0% S-10,7%, Mo-4,0%, + органикалық қышқылдар-25г/л, амин қышқылдары - 25 г/л, өсімдіктердің өсуі мен иммунитетінің стимуляторлары — 10г / 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бұршақты вегетация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N-5,51% P2O5-20,2% K2O-13,7% B-3,4% Zn-1,7 %S-6,8 % Mo-0,2% Co-0,02% MgO-2,5% Mn-5,8% CaO-1,75% Fe-2,0% Cu-7,6%, органикалық қышқылдар-25г/л, амин қышқылдары-25г/л, өсімдіктердің өсуі мен иммунитетінің стимуляторлары - 10г / 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астық тұқымдары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N-2,73% Cu-5,4% Zn-5,3% Mo-1,3% Mn-2,43%, CaO-3,41% Fe-3,85%, органикалық қышқылдар-25г/л, амин қышқылдары — 25 г/л, өсімдіктердің өсуі мен иммунитетінің стимуляторлары — 10г / 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Актив</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12%, фульвоқышқылдар 2%, органикалық төмен молекулалы қышқылдар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Rooter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P2O5-0,15, K2O-3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Leili 2000 Pro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N-9, P2O5-3, K2O-6, Fe-0,16, Mn-0,4, Zn-0,12, Cu-0,8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Сиамино Про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 CaO-7, Mg-4,7, Fe-7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 WIN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MgO-3, Fe-0,12, Mn-0,08, B-0,04, Zn-0,05, Cu-0,03, Mo-0,01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GUMIFULL PRO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P2O5-2, K2O-8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Green Ca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СаО-14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EDTA Fe 13%</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Fe-13, N-0,5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 Комплекс маркалы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глицерин-10, Na-1,4, Si-0,56, SO4-2,2, N-0,25, P-0,3, K-0,15, Mg-0,05, B-0,05, Cu-0,05, Mn-0,02, Zn-0,02, Rb-0,04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 Бор маркалы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глицерин-10, Na-0,8, Si-0,56, SO4-1,5, N-0,25, P-0,5, K-0,15, Mg-0,05, B-1,1, Cu-0,05, Mn-0,02, Zn-0,02, Rb-0,04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 Мырыш маркалы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глицерин-10, Na-2, Si-0,56, SO4-5, N-0,25, P-0,5, K-0,2, Mg-0,15, B-0,5 Cu-0,05, Mn-0,15, Zn-5, Rb-0,04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 Калий маркалы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глицерин-10, Na-1,3, Si-0,56, SO4-2, N-0,25, P-0,65, K-3,5, Mg-0,04, B-0,05, Cu-0,15, Mn-0,75, Zn-0,25, Rb-0,04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Boron pH</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P2O5-13, B-7,7, Cu-0,05, Fe-0,1, Mn-0,05, Zn-0,05, Mo-0,001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Combi Plus</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K2O5-22,5, MgO-2, Mn-0,15, B-1,3, Mo-0,001, Cu-0,15, Fe-0,02, Zn-0,05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Aminoplant</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P2O5-2, K2O5-2, аминқышқылы-12,5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Aminocal</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CaO-15; Mn-0,5; Zn-0,5; амин қышқылдары; полипептидтер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Vita</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 Mn-3,0, Fe-0,5, Zn-0,5, SO3-5,7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Terios Universal</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N-7,4; P2O5-10,6; SO3-2,3; Cu-1,7; Mn-1; Zn-1,7; Mo-0,3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Universal</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N-11,4, P2O5-11,4, K2O-8,6, B-0,71, Cu-0,015, Fe-0,031, Mn-0,026, Co-0,001, Zn-0,71, Mo-0,002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Microplant</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K2O-10; MgO-3; SO3-13; B-0,3; Cu-0,05 Fe-1; Mn-1,5; Zn-1; Mo-0,01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Sulphur</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SO3-53; B-0,01; Cu-0,004; Fe-0,02; Mn-0,012; Zn-0,004; Mo-0,001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Calcium</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CaO-15; MgO-2; B-0,05; Cu-0,05; Fe-0,05; Mn-0,1; Zn-0,02; Mo-0,001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MEGAFLOR 8-5-40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P-5; K-40+ТЕ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MEGAFLOR 15-40-15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P-40; K-15+ТЕ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Ennnè 21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N:21+51,5SO3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Ennnè 14.48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P:48+11,5SO3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Ennnè 8.0.32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K:48+51,2SO3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Ennnè 18.18.18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K:18+16SO3+TE</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SUPER FK 30</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P2O-18,8%, K2O-6,3%, Na2O-5,8%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Mantrac Pro</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Mn-27,4%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Лигногумат АМ маркалы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 - 80,0-90,0%, K2O-9,0%, S-3,0%, Fe-0,01-0,20%, Mn-0,01-0,12%, Cu-0,01-0,12%, Zn-0,01-0,12%, Mo-0,005-0,015%, Se-0-0,005%, B-0,01-0,15%, Co-0,01-0,12%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Лигногумат БМ маркалы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 – 80,0-90,0%, K2O-5,0-19,0%, S-3,0%. Fe-0,01-0,20%, Mn-0,01-0,12%, Cu-0,01-0,12%, Zn-0,01-0,12%, Mo-0,005-0,015%, Se-0-0,005%, B-0,01-0,15%, Co-0,01-0,12%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Лигногумат ВМ- NPK маркалы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 – 40,0-45,0%, K2O-5,0-19,0%, S-1,5%. Fe-0,005-0,1%, Mn-0,005-0,06%, Cu-0,005-0,06%, Zn-0,005-0,06%, Mo-0,003-0,008%, Se-0-0,002%, B-0,01-0,15%, Co-0,005-0,06%, N-0,1-16,0%, P-0,1-24,0%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Лигногумат Б СУПЕР БИО маркалы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 – 80,0-90,0%, K2O-9,0%, S-3,0%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ФУЛЬВОГУМАТ, ЭКСПРЕСС маркалы тыңайтқыш</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қышқылдарының калий тұздары-12%, фульв қышқылдарының калий тұздары-3%, N-2,5%; K-1,35%; S-2,5%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ФУЛЬВОГУМАТ, ЭКСТРИМ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қышқылдарының калий тұздары-14%, фульво қышқылдарының калий тұздары-4%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ФУЛЬВОГУМАТ, БИОБАРЬЕР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қышқылдарының калий тұздары-20%, фульво қышқылдарының калий тұздары-5%, N-9,6%; K-22,5%; S-11,7%; SiO-8,3%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Фульвогумат, БИОСТАРТ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қышқылдарының калий тұздары-45%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"HumiPro" органоминералды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қышқылы тұздарының және минералды тыңайтқыштардың су қоспасы. NPK=0,08-0,05-0,8 органикалық заттар – 5,5% оларда гуматтар – 4,3%, фульваттар – 1,04%, кинетин, аминқышқылдары</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"VitaePro" органоминералды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органикалық заттар мен минералды тыңайтқыштардың су қоспасы. NPK=0,1-0,05-0,6, органикалық заттар – 2,8% оларда цитокинин, ауксин элиситорлар, В1,В2,С, РР витаминдер, аминқышқылдар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"ПРК Белый жемчуг": "Коричневый", "Универсальный", "Желтый", "ТермоЩит", "АнтиФриз", "СтопКлоп"</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Бентонитті саз, SiO2-5,6%, Fe2O3-0,4%, Al2O3-0,16%, CaО-0,4%, MgO-0,4%, K2O-0,2%, Na2O-0,04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Изабион 62,5 в.р. органоминералды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және пептидтер - 62,5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Field-Cote CRF (N+P+K+MgO+Te) 15+00+20+8MgO+Te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K2O-20, MgO-8, транс элементтер (бор, мыс, темір, марганец, молибден, мырыш, хелаттар EDTA, DTPA, EDDHA)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Field-Cote CRF (N+P+K+MgO+Te) 17+05+13+6MgO+Te (ES)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P2O5-5, K2O-13, MgO-6, транс элементтер (бор, мыс, темір, марганец, молибден, мырыш, хелаттар EDTA, DTPA, EDDHA)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Field-Cote CRF (N+P+K+MgO+Te) 18+08+12+7MgO+Te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P2O5-8, K2O-12, MgO-7, транс элементтер (бор, мыс, темір, марганец, молибден, мырыш, хелаттар EDTA, DTPA, EDDHA)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Field-Cote CRF (N+P+K+MgO+Te) 19+00+19+2MgO+Te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K2O-19, MgO-2, транс элементтер (бор, мыс, темір, марганец, молибден, мырыш, хелаттар EDTA, DTPA, EDDHA)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Field-Cote CRF (N+P+K+MgO+Te) м0+05+20+2MgO+Te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P2O5-5, K2O-20, MgO-2, транс элементтер (бор, мыс, темір, марганец, молибден, мырыш, хелаттар EDTA, DTPA, EDDHA)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Field-Cote CRF (N+P+K+MgO+Te) 22+05+08+8MgO+Te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 P2O5-5, K2O-8, MgO-8, транс элементтер (бор, мыс, темір, марганец, молибден, мырыш, хелаттар EDTA, DTPA, EDDHA)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Field-Cote CRF (N+P+K+MgO+Te) 22+05+10+5MgO+Te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 P2O5-5, K2O-10, MgO-5, транс элементтер (бор, мыс, темір, марганец, молибден, мырыш, хелаттар EDTA, DTPA, EDDHA)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Field-Cote CRF (N+P+K+MgO+Te) 23+05+12+2MgO+Te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P2O5-5, K2O-12, MgO-2, транс элементтер (бор, мыс, темір, марганец, молибден, мырыш, хелаттар EDTA, DTPA, EDDHA)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Field-Cote CRF (N+P+K+MgO+Te) 25+13+00+7,5MgO+Te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 P2O5-13, MgO-7,5, транс элементтер (бор, мыс, темір, марганец, молибден, мырыш, хелаттар EDTA, DTPA, EDDHA)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Field-Cote CRF (N+P+K+MgO+Te) 26+00+08+8MgO+Te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K2O-8, MgO-8, транс элементтер (бор, мыс, лезо, марганец, молибден, мырыш, хелаттар EDTA, DTPA, EDDHA)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Field-Cote CRF (N+P+K+MgO+Te) 26+05+08+2MgO+Te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P2O5-5, K2O-8, MgO-2, транс элементтер (бор, мыс, темір, марганец, молибден, мырыш, хелаттар EDTA, DTPA, EDDHA)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Field-Cote CRF (N+P+K+MgO+Te) 26+05+11+2MgO+Te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P2O5-5, K2O-11, MgO-2, транс элементтер (бор, мыс, темір, марганец, молибден, мырыш, хелаттар EDTA, DTPA, EDDHA)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Field-Cote CRF (N+P+K+MgO+Te) 27+05+11+2MgO+Te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P2O5-5, K2O-11, MgO-2, транс элементтер (бор, мыс, темір, марганец, молибден, мырыш, хелаттар EDTA, DTPA, EDDHA)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Field-Cote CRF (N+P+K+MgO+Te) 29+05+08+2MgO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 P2O5-5, K2O-8, MgO-2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Field-Cote CRF (N+P+K+MgO+Te) 12+05+28+2MgO+Te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 K2O-28, MgO-2, транс элементтер (бор, мыс, темір, марганец, молибден, мырыш, хелаттар EDTA, DTPA, EDDHA)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Field-Cote CRF (N+P+K+MgO+Te) 35+00+00+10MgO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MgO-10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Field-Cote CRF (N+P+K+MgO+Te) 44+00+00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Horti-Cote CRF (N+P+K+Te) 20+6+13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P2O5-6, K2O-13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Horti-Cote CRF (N+P+K+Te) 19+6+13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P2O5-6, K2O-13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Horti-Cote CRF (N+P+K+Te) м 19+6+12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P2O5-6, K2O-12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Horti-Cote Plus CRF (N+P+K+MgO+Te) 16+06+13+2+Te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P2O5-6, K2O-13, MgO-2, транс элементтер (бор, мыс, темір, марганец, молибден, мырыш, хелаттар EDTA, DTPA, EDDHA)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Horti-Cote Plus CRF (N+P+K+MgO+Te) 16+06+12+2+Te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P2O5-6, K2O-12, MgO-2, транс элементтер (бор, мыс, темір, марганец, молибден, мырыш, хелаттар EDTA, DTPA, EDDHA)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Horti-Cote Plus CRF (N+P+K+MgO+Te) 16+06+11+2+Te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P2O5-6, K2O-11, MgO-2, транс элементтер (бор, мыс, темір, марганец, молибден, мырыш, хелаттар EDTA, DTPA, EDDHA)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Horti-Cote Plus CRF (N+P+K+MgO+Te) 15+06+12+2+Te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P2O5-6, K2O-12, MgO-2, транс элементтер (бор, мыс, темір, марганец, молибден, мырыш, хелаттар EDTA, DTPA, EDDHA)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Horti-Cote Plus CRF (N+P+K+MgO+Te) 15+06+11+2+Te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P2O5-6, K2O-11, MgO-2, транс элементтер (бор, мыс, темір, марганец, молибден, мырыш, хелаттар EDTA, DTPA, EDDHA)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Horti-Cote Plus CRF (N+P+K+MgO+Te) 14+05+11+2+Te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P2O5-5, K2O-11, MgO-2, транс элементтер (бор, мыс, темір, марганец, молибден, мырыш, хелаттар EDTA, DTPA, EDDHA)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Horti-Cote Plus CRF (N+P+K+MgO+Te) 14+10+18+1,3+Te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P2O5-10, K2O-18, MgO-1,3, транс элементтер (бор, мыс, темір, марганец, молибден, мырыш, хелаттар EDTA, DTPA, EDDHA)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Horti-Cote Top-dress CRF (N+P+K+MgO+Te) 26+07+10+Te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P2O5-7, K2O-10, транс элементтер (бор, мыс, темір, марганец, молибден, мырыш, хелаттар EDTA, DTPA, EDDHA)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Granustar CRF (N+P+K+MgO+(Mn)/(Te)) 23+05+09+4MgO+Te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P2O5-5, K2O-9, MgO-4, транс элементтер (бор, мыс, темір, марганец, молибден, мырыш, хелаттар EDTA, DTPA, EDDHA)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Granusol WSF (N+P+K+MgO+Te) 20+20+20+1MgO+Te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MgO-1, транс элементтер (бор, мыс, темір, марганец, молибден, мырыш, хелаттар EDTA, DTPA, EDDHA)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Granusol WSF (N+P+K+MgO+Te) 20+10+20+2MgO+Te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K2O-20, MgO-2, транс элементтер (бор, мыс, темір, марганец, молибден, мырыш, хелаттар EDTA, DTPA, EDDHA)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Granusol WSF (N+P+K+MgO+Te) 20+05+10+6MgO+Te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P2O5-5, K2O -10, MgO-6, транс элементтер (бор, мыс, темір, марганец, молибден, мырыш, хелаттар EDTA, DTPA, EDDHA)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Granusol WSF (N+P+K+MgO+Te) 20+00+20+2MgO+Te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K2O-20, MgO-2, транс элементтер (бор, мыс, темір, марганец, молибден, мырыш, хелаттар EDTA, DTPA, EDDHA)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Granusol WSF (N+P+K+MgO+Te) 27+15+12+1MgO+Te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P2O5-15, K2O-12, MgO-1, транс элементтер (бор, мыс, темір, марганец, молибден, мырыш, хелаттар EDTA, DTPA, EDDHA)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Granusol WSF (N+P+K+MgO+Te) 12+07+25+8CaO+2MgO+Te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P2O5-7, K2O-25, CaO-8, MgO-2, транс элементтер (бор, мыс, темір, марганец, молибден, мырыш, хелаттар EDTA, DTPA, EDDHA)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Granusol WSF (N+P+K+MgO+Te) 10+52+10+1MgO+Te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P2O5-52, K2O-10, MgO-1, транс элементтер (бор, мыс, темір, марганец, молибден, мырыш, хелаттар EDTA, DTPA, EDDHA)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Granusol WSF (N+P+K+MgO+Te) 18+06+26+3MgO+Te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P2O5-6, K2O-26, MgO-3, транс элементтер (бор, мыс, темір, марганец, молибден, мырыш, хелаттар EDTA, DTPA, EDDHA)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Granusol WSF (N+P+K+MgO+Te) 17+10+17+12CaO+Te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P2O5-10, K2O-17, CaO-12, транс элементтер (бор, мыс, темір, марганец, молибден, мырыш, хелаттар EDTA, DTPA, EDDHA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Granusol WSF (N+P+K+MgO+Te) 10+10+30+6MgO+Te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P2O5-10, K2O-30, MgO-6, транс элементтер (бор, мыс, темір, марганец, молибден, мырыш, хелаттар EDTA, DTPA, EDDHA)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Granusol WSF (N+P+K+MgO+Te) 12+05+24+2MgO+Te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 K2O-24, MgO-2, транс элементтер (бор, мыс, темір, марганец, молибден, мырыш, хелаттар EDTA, DTPA, EDDHA)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Granusol WSF (N+P+K+MgO+Te) 21+10+10+8CaO+Te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P2O5-10, K2O-10, CaO-8, транс элементтер (бор, мыс, темір, марганец, молибден, мырыш, хелаттар EDTA, DTPA, EDDHA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Granusol WSF (N+P+K+MgO+Te) 18+18+18+3MgO+Te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MgO-3, транс элементтер (бор, мыс, темір, марганец, молибден, мырыш, хелаттар EDTA, DTPA, EDDHA)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Granusol WSF (N+P+K+MgO+Te) 10+10+30+3MgO+3CaO+Te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P2O5-10, K2O-30, MgO-3, CaO-3, транс элементтер (бор, мыс, темір, марганец, молибден, мырыш, хелаттар EDTA, DTPA, EDDHA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Granusol WSF (N+P+K+MgO+Te) 07+12+36+3MgO+Te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P2O5-12, K2O-36, MgO-3, транс элементтер (бор, мыс, темір, марганец, молибден, мырыш, хелаттар EDTA, DTPA, EDDHA)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Granusol WSF (N+P+K+MgO+Te) 11+06+18+2MgO +Te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P2O5-6, K2O-18, MgO-2, транс элементтер (бор, мыс, темір, марганец, молибден, мырыш, хелаттар EDTA, DTPA, EDDHA)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Granusol WSF (N+P+K+MgO+Te) 14+08+14+3MgO+7CaO+Te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P2O5-8, K2O-14, MgO-3, CaO-7, транс элементтер (бор, мыс, темір, марганец, молибден, мырыш, хелаттар EDTA, DTPA, EDDHA)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Granusol WSF (N+P+K+MgO+Te) 4,5-11-36-5MgO-TE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P2O5-11, K2O-36, MgO-5, транс элементтер (бор, мыс, темір, марганец, молибден, мырыш, хелаттар EDTA, DTPA, EDDHA)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Granusol WSF (N+P+K+MgO+Te) 20-10-15-2MgO-TE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K2O-15, MgO-2, транс элементтер (бор, мыс, темір, марганец, молибден, мырыш, хелаттар EDTA, DTPA, EDDHA)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Granusol WSF (N+P+K+MgO+Te) 18-09-29-TE маркалы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P2O5-9, K2O-29, транс элементтер (бор, мыс, темір, марганец, молибден, мырыш, хелаттар EDTA, DTPA, EDDHA)</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Keymag Ruby 10-00-40+2MgO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K2O-40%, MgO-2%, S-3,7%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KeyMag 0-40-30+2MgO (Keymag Green 0-40-30+2MgO)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K2O-30%, MgO-2,2%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Keymag Indigo 00-00-30+8MgO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K2O-30%, MgO-8%, Mg-4,83%, SO3-40%, S-16%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Novalon Foliar 09-12-40+0,5MgO+ME</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P2O5-12%, K2O-40%, MgO-0,5%, В-0,03%, Cu-0,04%, Fe-0,12%, Mn-0,06%, Mo-0,005%, Zn-0,06%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Novalon Foliar 10-45-15+0,5MgO+ME</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P2O5-45%, K2O-15%, MgO-0,5%, В-0,03%, Cu-0,04%, Fe-0,12%, Mn-0,06%, Mo-0,005%, Zn-0,06%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Novalon Foliar 20 -20-20+0,5MgO+ME</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MgO-0,5%, В-0,03%, Cu-0,04%, Fe-0,12%, Mn-0,06%, Mo-0,005%, Zn-0,06%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Novalon 15-30-15+TE</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P2O5-30%, K2O-15%, Mn-0,030%, Zn-0,030%, Cu-0,015%, Mo-0,002%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Novalon 16-08-24+2MgO+TE</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 S-4,6%, MgO-2%, Fe-0,05%, Mn-0,002%, Zn-0,02%, Cu-0,01%, B-0,01%, Mo-0,001%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Novalon 20-20-20+ТЕ</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S-4,6%, Fe-0,80%, Mn-0,030%, Zn-0,030%, Cu-0,015%, B-0,015%, Mo-0,002%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Novalon Foliar 29-11-11+0,5MgO+TE</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N-29%, P2O5-11, K2O-11%, Mg-0,5%, Fe0,12%, Mn-0,06%, Mo-0,005, Zn-0,06%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Novalon 30-10-10+ 2MgO+TE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P2O5-10%, K2O-10%, S-2,8%, MgO-2%, Fe-0,05%, Mn-0,002%, Zn-0,02%, Cu-0,01%, B-0,01%, Mo-0,001%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NOVALON 19-19-19+2MgO+ME</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2MgO+ME</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456 840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NOVALON 03-07-37+2MgO+ME</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P2O5-7%, K2O-37%, 2MgO+ME</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420 425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NOVALON 13-40-13+ME</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P2O5-40%, K2O-13%+ME</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478 280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Technofert Advance 17-6-25+4MgO+3S+TE</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P2O5-6%, K2O-25%, S-3%, MgO-4%, Cu-0,01%, Fe-0,15%, Mn-0,03%, Zn-0,03%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Technofert Catalyst 19-6-14 (5MgO - 3,5S) +TE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P2O5-6%, K2O-14%, S-3,5%, MgO-5%, Cu-0,01%, Fe-0,15%, Mn-0,03%, Zn-0,03%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Nutriflex C 17-7-21+3MgO+TE</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N-17%, P2O5-7%, K2O-21%, MgO-3%, B-0,04%; Cu-0,06%, Fe-0,2%, Mn-0,25%, Mo-0,007, Zn-0,04%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Nutriflex T 15-8-25+3,5 MgO+TE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N-15%, P2O5-8%, K2O-25%, MgO-3,5%, B-0,03%; Cu-0,004%, Fe-0,2%, Mn-0,25%, Mo0,007, Zn-0,05%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Nutriflex S 14-6,5-26+3,2MgO+TE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P2O5-6,5, K2O-26, 3,2MgO+МЕ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Nutriflex F 18-6-19+3MgO+TE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P2O5-6, K2O-19+3MgO+TЕ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Powerfol B SP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Powerfol Boron SL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 B-10,9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Speedfol Amino Flower&amp;Fruit SC</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 P2O5-6,8; K2O-18,2; SO3-2,3; B-0,101; Fe-0,051; Mo-0,005; Mn-0,021; Zn-0,051; Cu-0,021; амин қышқылдары-0,8; аукси-0,68; цитокининдер-0,41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Speedfol Amino Calmag SL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CaO-6,7; MgO-2,7, аминқышқылы-33,5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Speedfol Amino Starter SC</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N-10,6; P2O5-12,1; K2O-13,1; SO3-3,5; B-0,101; Fe-0,051; Mo-0,005; Zn-0,051;Mn-0,021; Cu-0,021; амин қышқылдары-0,8; ауксиндер-0,68; цитокининдер-0,41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Speedfol Amino Vegetative SC</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N-16,5; P2O5-7,6; K2O-12,0; SO3-2,3; B-0,101; Fe-0,051; Mo-0,005; Zn-0,051; Mn-0,021; Cu-0,021; амин қышқылдары-0,8; ауксиндер-0,41; ауксиндер-0,41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Speedfol Marine SL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N-16,5; P2O5-7,6; K2O-12,0; SO3-2,3; B-0,101; Fe-0,051; Mo-0,005; Zn-0,051; Mn-0,021; Cu-0,021; амин қышқылдары-0,8; ауксиндер-0,41; ауксиндер-0,41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Poly-Feed 5.1.1 Формула: Poly-Feed GG 15-30-15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P2O5-30, K2O-15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388 395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Poly-Feed 5.1.1 Формула: Poly-Feed GG 19-19-19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352 680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Poly-Feed 5.1.1 Формула: Poly-Feed Drip 11-44-11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P2O5-44, K2O-11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Poly-Feed 5.1.1 Формула: Poly-Feed Drip 15-30-15+2MgO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P2O5-30, K2O-15, 2MgO</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392 855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Poly-Feed 5.1.1 Формула: Poly-Feed Drip 19-19-19+1MgO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1MgO</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Poly-Feed 5.1.1 Формула: Poly-Feed Drip 26-12-12+2MgO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P2O5-12, K2O-12, 2MgO</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325 895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Poly-Feed 5.1.1 Формула: Poly-Feed Drip 20-20-20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Poly-Feed 5.1.1 Формула: Poly-Feed Foliar 21-21-21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P2O5-21, K2O-21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392 855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Poly-Feed 5.1.1 Формула: Poly-Feed Foliar 8-52-17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P2O5-52, K2O-17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Poly-Feed 5.1.1 Формула: Poly-Feed Foliar 23-7-23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P2O5-7, K2O-23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Poly-Feed 6.0.1 Формула: Poly-Feed GG 16-8-32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K2O-32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399 555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Poly-Feed 6.0.1 Формула: Poly-Feed Drip 14-7-21+2MgO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P2O5-7, K2O-21, 2MgO</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350 445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Poly-Feed 6.0.1 Формула: Poly-Feed Drip 14-7-28+2MgO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P2O5-7, K2O-28, 2MgO</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370 535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Poly-Feed 6.0.1 Формула: Poly-Feed Drip 12-5-40+2MgO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 K2O-40, 2MgO</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Poly-Feed 6.0.1 Формула: Poly-Feed Foliar 16-8-34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K2O-34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Poly-Feed 6.0.1 Формула: Poly-Feed Foliar 12-5-40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 K2O-40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428 570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NPK тыңайтқышы Poly-Feed 9.0.1. Тотықтырғыш аммоний нитратымен</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P2O5-10, K2O-27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Poly-Feed 10.0.1.аммоний нитратымен. Формула Poly-Feed GG 20-9-20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P2O5-9, K2O-20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Biron. Түйіршіктелген тыңайтқыш. NPK формуласы 10-10-20</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P2O5-10, K2O-20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239 732,1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Biron. Түйіршіктелген тыңайтқыш. NPK формуласы 14-7-21</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P2O5-7, K2O-21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тыңайтқыштар. Натрий гуматы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 Na-8-10%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тыңайтқыштар. Калий гуматы.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 K-8-10%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SALİCA K POWER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NH2-N-5, K2O-25, Mn-1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SALİCA K-2542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K2O-25, SO3-42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N 30</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NO3-N-7,4; NH4-N-7,4; NH2-N-15,2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KSIL SALICA COMPLEX</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Salica 7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NH2-N-7, Р2О5-7, K2O-7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Salica P 10-30-0+ME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NO3-N-6; NH4-N-4; Р2О5-30; Zn-4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SPRIN 18-18-18+TE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NO3-N-10,4; NH4-N-7,6; Р2О5-18; K2O-18; B-0,04; Fe-0,04; Mn-0,04; Zn-0,04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SPRIN 15-31-15+TE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NO3-N-7,5; Р2О5-31; K2O-15; B-0,04; Fe-0,04; Mn-0,04; Zn-0,04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BIG ASPRIN 5-15-30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NO3-N-3; NH4-N-2; Р2О5-15; K2O-30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BLUE CUPPER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SALİCA MAG 6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NO3-N-6; MgO-9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APSRINATE</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реттеуші, орг.-45%, углер.-19%, N-2,8%, K2O-5%, pH 3,5-5,5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BLACK DUR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орг.-33%, көмір.-15%, N-1,5%, K2O-2%, pH (4-6)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SALIСA MIX</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 Mn-1; Mo-10; Zn-5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SALIСA SAR Activa SA</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орг.-25%, K2O-6%, альг.қышқ-0,5%, ЕС-13,9, рН-5,5-7,5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0-40-40+МE</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Р2О5-40; K2O-40; B-0,04; Cu-0,005; Fe-0,1; Mn-0,05; Mo-0,005; Zn-0,08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SALICA (11-6-40)+TE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NO3-N-11; Р2О5-6; K2O-40; B-0,03; Fe-0,03; Mn-0,06; Mo-0,02; Zn-0,06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SALICA (11-42-11)+TE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NO4-N-6; NO2-N-5; Р2О5-42; K2O-11; B-0,02; Fe-0,03; Mn-0,03; Mo-0,01; Zn-0,03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18.18.18+ME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Р2О5-18; K2O-18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NK 12-0-42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K2O-42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"Акварин" суда еритін кешенді минералды тыңайтқыштар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Р2О5-11; K2О-35; MgO-4,0; S-9,0</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Р2О5-18; K2О-18; MgO-2,0; S-1,5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Р2О5-5; K2О-30; MgO-1,7; S-1,3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Р2О5-41; K2О-13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"Акварин" суда еритін кешенді минералды тыңайтқыш 1-ден 16-ға дейін маркалы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P2O5-11, K2O-30, MgO-4, S-3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P2O5-10, K2O-28, MgO-2,5, S-1,5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P2O5-11, K2O-35, MgO-4, S-9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P2O5-12, K2O-33, MgO-3, S-7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MgO-2, S-1,5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K2O-30, MgO-1,7, S-1,3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P2O5-5, K2O-25, MgO-2, S-8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P2O5-6, K2O-20, MgO-1,5, S-1,4</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P2O5-8, K2O-8, MgO-1,5, S-9,0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P2O5-5, K2O-10, MgO-1,5, S-8,4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P2O5-12, K2O-35, MgO-1, S-0,7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P2O5-41, K2O-13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P2O5-6, K2O-18, MgO-1,5, S-7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P2O5-11, K2O-38, MgO-3, S-9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P2O5-12, K2O-36, MgO-2, S-4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 Бор"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N-7,8; В-15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"Контур" маркалы "Контур" агрохимикаты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Fe-0,04; Zn-0,015; Mn-0,04; Cu-0,015; MgO-0,5; Mo-0,001; гумин қышқылдары-7; фульвоқышқылдары-3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"Контур Старт" маркалы "Контур" агрохимикаты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Fe-0,04; Zn-0,015; Mn-0,04; Cu-0,015; MgO-0,5; Mo-0,001; гумин қышқылдары-7; фульвоқышқылдары-3; Янтарь қышқылы-3; арахидон қышқылы-0,0001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"Контур Рост" маркалы "Контур" агрохимикаты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Fe-0,04; Zn-0,015; Mn-0,04; Cu-0,015; MgO-0,5; Mo-0,001; гумин қышқылдары-7; фульвоқышқылдары-3; Янтарь қышқылы-4; аминқышқылдары-6,6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"Контур Антистресс" маркалы "Контур" агрохимикаты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Fe-0,04; Zn-0,015; Mn-0,04; Cu-0,015; MgO-0,5; Mo-0,001; гумин қышқылдары-7; фульвоқышқылдары-3; арахидон қышқылы-0,0001; тритерпен қышқылы-0,2; аминқышқылдары-4,5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Профи" маркалы "Контур" агрохимикаты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Р2О5-4,5; Fe-0,04; Zn-0,015; Mn-0,04; Cu-0,015; MgO-0,5; Mo-0,001; гумин қышқылдары-7; фульвоқышқылдары-3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"Контур Аргент" маркалы "Контур" агрохимикаты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Fe-0,04; Zn-0,015; Mn-0,04; Cu-0,015; MgO-0,5; Mo-0,001; гумин қышқылдары-7; фульвоқышқылдары-3; күміс иондары-0,05; аминқышқылдар кешені-4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Zento fix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мочевина-70-75%, органикалық полимерлер - 24-26%, гуминді заттар - 2-3%, фульв қышқылдары-2-3%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IKAR Intense Grain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Р2О5-15; K2O-20; B-0,2; Fe-0,05; Mn-0,5; Mo-0,2; Zn-0,5, аминқышқылы L-пролин</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NB 5-17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NH2-5; B-12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ELAIS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NH4-10; S-24; Mo-0,4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ZINTO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NO3-6,6; Zn-13; Mn-1,35; Cu-0,13; органикалық зат-0,13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IKAR Mendelenium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SO3-10; B-0,7; Fe-4; Mn-2; Mo-0,35; Zn-0,7; аминқышқылы L-пролин</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IKAR HIGO Infa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Р2О5-4; К2О-2; аминқышқылдары-26; бос аминқышқылдары 21-ден кем емес</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FOSTO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NО3-6,5; Р2О5-25,5; Mg-1,35; Zn-0,5; Mn-0,9; аминқышқылы-6,3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IKAR BIGO Leaves S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Р2О5-2; К2О-4,5; В-0,5; Cu-0,015 Fe-0,03 Mn-0,05; Mo-0,01; Zn-0,5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Naturamin-B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 этаноламины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Raiza-mix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 этаноламины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Raiza-mix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 этаноламины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Naturfos Фосфорлы-калийлі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пентаоксиді, калий оксиді</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"НаноКремний" микроэлементтері бар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Si-17-22%; Fe-1-4%; Cu-0,05-0,1%; Zn-0,05-0,1%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macro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P2O5-10; B-7; Cu-0,05; Fe-0,1; Mn-0,05; Mo-0,001; Zn-0,05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micro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N-8, амидті N-4, K2O-10, MgO-3, S-5, B-0,35, Cu-0,55 Fe-1, Mn-1,5, Mo-0,01, Zn-1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Boron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P2O5-10; B-7; Cu-0,05; Fe-0,1; Mn-0,05; Mo-0,001; Zn-0,05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Fos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 P2O5-24,42; K2O-17,61; B-0,01; Cu-0,02; Fe-0,02; Mn-0,01; Mo-0,001; Zn-0,01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Super 36 N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MgO-3, S-0,1, B-0,011, Cu-0,195; Fe-0,021, Mn-1, Mo-0,001, Zn-0,006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Форрис (Forrice) минералды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K2O-15; SiO2-10; ДГК-0,05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"Железо" оргономикс маркалы: сұйық хелатты тыңайтқышы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SO3-2, Fe-3, ДГК-0,5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Универсалды оргономикс маркалы: сұйық хелатты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P2O5-2,5; K2O-4,2; SO3-5,3, Fе-1; MgO-0,083; Zn-0,8, Cu-0,8; Mn-0,8; B-0,4; Mo-0,01; Co-0,002; ДГК-0,05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дақылдары үшін оргономикс маркалы: сұйық хелатты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 P2O5-3,6; K2O-3; SO3-3,5; Fе-0,8; MgO-0,83; Zn-0,8; Cu-0,8; Mn-0,8; B-0,4; Mo-0,01; Co-0,002; ДГК-0,05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үшін оргономикс маркалы: сұйық хелатты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P2O5-2; K2O-3; SO3-2,5; Fе-1,6; MgO-0,83, Zn-0,5, Cu-1,2, Mn-0,8, B-0,3, Mo-0,015, Co-0,001, ДГК-0,05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дақылдары үшін оргономикс маркалы: сұйық хелатты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P2O5-3; K2O-4,2; SO3-3,5; Fе-1; MgO-0,83; Zn-0,5; Cu-0,3; Mn-0,8; B-0,4; Mo-0,12; Co-0,012, ДГК-0,05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үшін оргономикс маркалы: сұйық хелатты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 P2O5-1,6; K2O-3,5; SO3-2; Fе-0,4; MgO-0,83; Zn-0,5; Cu-0,3; Mn-1; B-0,4; Mo-0,015, Co-0,001, ДГК-0,05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маркалы оргономикс сұйық хелатты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N-4,9; B-14,85, ДГК-0,05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маркалы оргономикс сұйық хелатты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N-16,5; SO3-11; Zn-8,8; Cu-0,8; ДГК-0,05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"Azofix"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Azotobacter vinelandii MVY -72,5; Р2О5 -8,21; К2О-9,78; СаО-0,69, MgO-0,25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"Fosfix"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megaterium MVY-011 -55,8; N-1,85; Р2О5 -1,04 К2О-21,1, СаО-0,47, MgO-0,12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"Bactoforce"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mojavensis MVY-007 -97; N -0,75; Р2О5-0,21; К2О-1,52; СаО-0,17; MgO- 0,13Cu -0,00083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"Bacto-S"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 N-3,13;К2О-7,95; Са- 2,91; Р2О5- 1,99; MgO-0,87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"Bacto-К"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megaterium MVY-011-80,5; N-7,6; Р2О5-1,69; К2О-3,33; СаО-0,68; MgO-0,84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Пекацид</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Р2О5-60; К2О-20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Muhtar 10.10.10+SO3+0,2Zn+20 O.M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O.M-20, H+F-7, N-10, P-10, K-10, S-5, Zn-0,2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Muhtar 8.22.0+0,2Zn+20 O.M.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 -20, H+F-7, N-8, P-22, Zn-0,2, ph-5-7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Muhtar 5.15.5+SO3+0,2Zn+Mn+0,1B+20 O.M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O.M-20, H+F-7, N-5, P-15, K-5, S-5, Mn-0,1, Zn-0,1, B-0,1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Muhtar HUMIC 15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 20%, H+F 15%, K-0,3, ph-4-6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Muhtar HUMIC 50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 60%, H+F50%, ph-5-7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Muhtar P15+TE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O.M-10, H+F-5, P-15, B-0,1, Mn-0,2, Zn-1, Mo-0,01, A.Acid-1, ph-3-5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Muhtar Combi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 -10, H+F-5, N-10, MgO-3, Fe-1, B-0,5, Mo-0,01, A.Acid-1, ph-5-7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Muhtar Kal 9 +B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 -10, N-9, CaO-10, B-0,2, A.Acid-1, ph-4-6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Muhtar 9.9.9+TE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 -10, H+F-5, N-9, P-9, K-9, B-0,02, Fe-0,02, Mn-0,02, Zn-0,02, ph-5-7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Muhtar 10.5.20+TE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 -10, H+F-5, N-10, P-5, K-20, B-0,02, Fe-0,02, Mn-0,02, Zn-0,02, ph-3-5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Muhtar 5.25.5+TE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 -10, H+F-5, N-5, P-25, K-5, B-0,02, Fe-0,02, Mn-0,02, Zn-0,02, ph-3-5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Muhtar 5.5.25+TE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 -10, H+F-5, N-5, P-5, K-25, B-0,02, Fe-0,02, Mn-0,02, Zn-0,02, ph-4-6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Muhtar ORG\K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 -50, C-20, N-1, K-1, ph-5-7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Muhtar ORG\L тыңайтқышы</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 -30, C-10, N-1, K-1, ph-4-6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2020 жылғы 15 сәуірі </w:t>
            </w:r>
            <w:r>
              <w:br/>
            </w:r>
            <w:r>
              <w:rPr>
                <w:rFonts w:ascii="Times New Roman"/>
                <w:b w:val="false"/>
                <w:i w:val="false"/>
                <w:color w:val="000000"/>
                <w:sz w:val="20"/>
              </w:rPr>
              <w:t>№ 130 қаулысына 2 қосымша</w:t>
            </w:r>
          </w:p>
        </w:tc>
      </w:tr>
    </w:tbl>
    <w:bookmarkStart w:name="z30" w:id="14"/>
    <w:p>
      <w:pPr>
        <w:spacing w:after="0"/>
        <w:ind w:left="0"/>
        <w:jc w:val="left"/>
      </w:pPr>
      <w:r>
        <w:rPr>
          <w:rFonts w:ascii="Times New Roman"/>
          <w:b/>
          <w:i w:val="false"/>
          <w:color w:val="000000"/>
        </w:rPr>
        <w:t xml:space="preserve"> Шығыс Қазақстан облысы әкімдігінің,  күші жойылды деп танылуға жататын қаулыларының тізбесі</w:t>
      </w:r>
    </w:p>
    <w:bookmarkEnd w:id="14"/>
    <w:bookmarkStart w:name="z31" w:id="15"/>
    <w:p>
      <w:pPr>
        <w:spacing w:after="0"/>
        <w:ind w:left="0"/>
        <w:jc w:val="both"/>
      </w:pPr>
      <w:r>
        <w:rPr>
          <w:rFonts w:ascii="Times New Roman"/>
          <w:b w:val="false"/>
          <w:i w:val="false"/>
          <w:color w:val="000000"/>
          <w:sz w:val="28"/>
        </w:rPr>
        <w:t xml:space="preserve">
      1. Шығыс Қазақстан облысы әкімдігінің 2017 жылғы 17 сәуірдегі № 104 "Тыңайтқыштардың құнын (органикалықтарды қоспағанда) субсидиялаудың кейбір мәселелері туралы" (Нормативтік құқықтық актілерді мемлекеттік тіркеу тізілімінде нөмірі 5024 болып тіркелген, 2017 жылғы 24 мамырда Қазақстан Республикасы нормативтік құқықтық актілерінің эталондық бақылау банкінде электрондық түрде, 2017 жылғы 23 мамырда "Дидар",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15"/>
    <w:bookmarkStart w:name="z32" w:id="16"/>
    <w:p>
      <w:pPr>
        <w:spacing w:after="0"/>
        <w:ind w:left="0"/>
        <w:jc w:val="both"/>
      </w:pPr>
      <w:r>
        <w:rPr>
          <w:rFonts w:ascii="Times New Roman"/>
          <w:b w:val="false"/>
          <w:i w:val="false"/>
          <w:color w:val="000000"/>
          <w:sz w:val="28"/>
        </w:rPr>
        <w:t xml:space="preserve">
      2. Шығыс Қазақстан облысы әкімдігінің 2017 жылғы 17 сәуірдегі № 104 "Тыңайтқыштардың құнын (органикалықтарды қоспағанда) субсидиялаудың кейбір мәселелері туралы" қаулысына өзгеріс пен толықтыру енгізу туралы" Шығыс Қазақстан облысы әкімдігінің 2017 жылғы 11 қыркүйектегі № 227 (Нормативтік құқықтық актілерді мемлекеттік тіркеу тізілімінде нөмірі 5222 болып тіркелген, 2017 жылғы 9 қазанда Қазақстан Республикасы нормативтік құқықтық актілерінің эталондық бақылау банкінде электрондық түрде, 2017 жылғы 14 қазанда "Дидар",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16"/>
    <w:bookmarkStart w:name="z33" w:id="17"/>
    <w:p>
      <w:pPr>
        <w:spacing w:after="0"/>
        <w:ind w:left="0"/>
        <w:jc w:val="both"/>
      </w:pPr>
      <w:r>
        <w:rPr>
          <w:rFonts w:ascii="Times New Roman"/>
          <w:b w:val="false"/>
          <w:i w:val="false"/>
          <w:color w:val="000000"/>
          <w:sz w:val="28"/>
        </w:rPr>
        <w:t xml:space="preserve">
      3. Шығыс Қазақстан облысы әкімдігінің 2017 жылғы 17 сәуірдегі № 104 "Тыңайтқыштардың құнын (органикалықтарды қоспағанда) субсидиялаудың кейбір мәселелері туралы" қаулысына өзгеріс енгізу туралы" Шығыс Қазақстан облысы әкімдігінің 2017 жылғы 29 желтоқсандағы № 369 (Нормативтік құқықтық актілерді мемлекеттік тіркеу тізілімінде нөмірі 5460 болып тіркелген, 2018 жылғы 24 қаңтарда Қазақстан Республикасы нормативтік құқықтық актілерінің эталондық бақылау банкінде электрондық түрде, 2018 жылғы 10 ақпанда "Дидар",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17"/>
    <w:bookmarkStart w:name="z34" w:id="18"/>
    <w:p>
      <w:pPr>
        <w:spacing w:after="0"/>
        <w:ind w:left="0"/>
        <w:jc w:val="both"/>
      </w:pPr>
      <w:r>
        <w:rPr>
          <w:rFonts w:ascii="Times New Roman"/>
          <w:b w:val="false"/>
          <w:i w:val="false"/>
          <w:color w:val="000000"/>
          <w:sz w:val="28"/>
        </w:rPr>
        <w:t xml:space="preserve">
      4. Шығыс Қазақстан облысы әкімдігінің 2017 жылғы 17 сәуірдегі № 104 "Тыңайтқыштардың құнын (органикалықтарды қоспағанда) субсидиялаудың кейбір мәселелері туралы" қаулысына өзгеріс енгізу туралы" Шығыс Қазақстан облысы әкімдігінің 2019 жылғы 28 ақпандағы № 49 (Нормативтік құқықтық актілерді мемлекеттік тіркеу тізілімінде нөмірі 5748 болып тіркелген, 2019 жылғы 15 наурызда Қазақстан Республикасы нормативтік құқықтық актілерінің эталондық бақылау банкінде электрондық түрде, 2019 жылғы 4 сәуірде "Дидар",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18"/>
    <w:bookmarkStart w:name="z35" w:id="19"/>
    <w:p>
      <w:pPr>
        <w:spacing w:after="0"/>
        <w:ind w:left="0"/>
        <w:jc w:val="both"/>
      </w:pPr>
      <w:r>
        <w:rPr>
          <w:rFonts w:ascii="Times New Roman"/>
          <w:b w:val="false"/>
          <w:i w:val="false"/>
          <w:color w:val="000000"/>
          <w:sz w:val="28"/>
        </w:rPr>
        <w:t xml:space="preserve">
      5. "Шығыс Қазақстан облысы әкімдігінің 2017 жылғы 17 сәуірдегі № 104 "Тыңайтқыштардың құнын (органикалықтарды қоспағанда) субсидиялаудың кейбір мәселелері туралы" қаулысына толықтырулар енгізу туралы" Шығыс Қазақстан облысы әкімдігінің 2019 жылғы 27 маусымдағы № 214 (Нормативтік құқықтық актілерді мемлекеттік тіркеу тізілімінде нөмірі 6043 болып тіркелген, 2019 жылғы 3 шілдеде Қазақстан Республикасы нормативтік құқықтық актілерінің эталондық бақылау банкінде электрондық түрде, 2019 жылғы 13 шілдеде "Дидар",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